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36ff" w14:textId="e953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8 июля 2020 года № 326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21 апреля 2023 года № 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Ашутастинского сельского округа города Аркалыка Костанайской области" от 8 июля 2020 года 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9325).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