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7363" w14:textId="c777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Рудного Костанайской области от 2 ноября 2023 года № 76. Зарегистрировано в Департаменте юстиции Костанайской области 3 ноября 2023 года № 10075.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Рудненский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Рудненского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w:t>
            </w:r>
          </w:p>
        </w:tc>
      </w:tr>
    </w:tbl>
    <w:bookmarkStart w:name="z1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70" w:id="5"/>
    <w:p>
      <w:pPr>
        <w:spacing w:after="0"/>
        <w:ind w:left="0"/>
        <w:jc w:val="both"/>
      </w:pPr>
      <w:r>
        <w:rPr>
          <w:rFonts w:ascii="Times New Roman"/>
          <w:b w:val="false"/>
          <w:i w:val="false"/>
          <w:color w:val="ff0000"/>
          <w:sz w:val="28"/>
        </w:rPr>
        <w:t xml:space="preserve">
      Сноска. Приложение 1 – в редакции решения маслихата города Рудного Костанайской области от 05.01.2025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4" w:id="6"/>
    <w:p>
      <w:pPr>
        <w:spacing w:after="0"/>
        <w:ind w:left="0"/>
        <w:jc w:val="left"/>
      </w:pPr>
      <w:r>
        <w:rPr>
          <w:rFonts w:ascii="Times New Roman"/>
          <w:b/>
          <w:i w:val="false"/>
          <w:color w:val="000000"/>
        </w:rPr>
        <w:t xml:space="preserve"> 1. Общие положения</w:t>
      </w:r>
    </w:p>
    <w:bookmarkEnd w:id="6"/>
    <w:bookmarkStart w:name="z15"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20"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1"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2" w:id="10"/>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3"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4" w:id="12"/>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12"/>
    <w:bookmarkStart w:name="z25"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6"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7"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8"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29"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30"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31"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32" w:id="2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0"/>
    <w:bookmarkStart w:name="z33" w:id="2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34"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35"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6" w:id="24"/>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1 раз в полугодие, 1 раз в год).</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решения маслихата города Рудного Костанайской области от 22.04.2026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5"/>
    <w:bookmarkStart w:name="z38"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39" w:id="2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7"/>
    <w:bookmarkStart w:name="z40" w:id="28"/>
    <w:p>
      <w:pPr>
        <w:spacing w:after="0"/>
        <w:ind w:left="0"/>
        <w:jc w:val="both"/>
      </w:pPr>
      <w:r>
        <w:rPr>
          <w:rFonts w:ascii="Times New Roman"/>
          <w:b w:val="false"/>
          <w:i w:val="false"/>
          <w:color w:val="000000"/>
          <w:sz w:val="28"/>
        </w:rPr>
        <w:t>
      3) День защитника Отечества - 7 мая;</w:t>
      </w:r>
    </w:p>
    <w:bookmarkEnd w:id="28"/>
    <w:bookmarkStart w:name="z41" w:id="29"/>
    <w:p>
      <w:pPr>
        <w:spacing w:after="0"/>
        <w:ind w:left="0"/>
        <w:jc w:val="both"/>
      </w:pPr>
      <w:r>
        <w:rPr>
          <w:rFonts w:ascii="Times New Roman"/>
          <w:b w:val="false"/>
          <w:i w:val="false"/>
          <w:color w:val="000000"/>
          <w:sz w:val="28"/>
        </w:rPr>
        <w:t>
      4) День Победы - 9 мая;</w:t>
      </w:r>
    </w:p>
    <w:bookmarkEnd w:id="29"/>
    <w:bookmarkStart w:name="z42" w:id="3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30"/>
    <w:bookmarkStart w:name="z43" w:id="3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1"/>
    <w:bookmarkStart w:name="z44" w:id="32"/>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2"/>
    <w:bookmarkStart w:name="z9" w:id="3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100000 (сто тысяч) тенге:</w:t>
      </w:r>
    </w:p>
    <w:bookmarkEnd w:id="33"/>
    <w:bookmarkStart w:name="z10" w:id="3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34"/>
    <w:bookmarkStart w:name="z11" w:id="3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35"/>
    <w:bookmarkStart w:name="z12" w:id="3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36"/>
    <w:bookmarkStart w:name="z13" w:id="3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37"/>
    <w:bookmarkStart w:name="z14" w:id="3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38"/>
    <w:bookmarkStart w:name="z15" w:id="3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End w:id="39"/>
    <w:bookmarkStart w:name="z16"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40"/>
    <w:bookmarkStart w:name="z17" w:id="41"/>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100000 (сто тысяч) тенге:</w:t>
      </w:r>
    </w:p>
    <w:bookmarkEnd w:id="41"/>
    <w:bookmarkStart w:name="z18"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42"/>
    <w:bookmarkStart w:name="z19" w:id="4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43"/>
    <w:bookmarkStart w:name="z172" w:id="4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44"/>
    <w:bookmarkStart w:name="z173" w:id="4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bookmarkEnd w:id="45"/>
    <w:bookmarkStart w:name="z174" w:id="4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bookmarkEnd w:id="46"/>
    <w:bookmarkStart w:name="z175" w:id="47"/>
    <w:p>
      <w:pPr>
        <w:spacing w:after="0"/>
        <w:ind w:left="0"/>
        <w:jc w:val="both"/>
      </w:pPr>
      <w:r>
        <w:rPr>
          <w:rFonts w:ascii="Times New Roman"/>
          <w:b w:val="false"/>
          <w:i w:val="false"/>
          <w:color w:val="000000"/>
          <w:sz w:val="28"/>
        </w:rPr>
        <w:t>
      3) День защитника Отечества - 7 мая, в размере 100000 (сто тысяч) тенге:</w:t>
      </w:r>
    </w:p>
    <w:bookmarkEnd w:id="47"/>
    <w:bookmarkStart w:name="z176" w:id="48"/>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bookmarkEnd w:id="48"/>
    <w:bookmarkStart w:name="z177"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9"/>
    <w:bookmarkStart w:name="z178" w:id="50"/>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50"/>
    <w:bookmarkStart w:name="z179"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51"/>
    <w:bookmarkStart w:name="z180"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w:t>
      </w:r>
    </w:p>
    <w:bookmarkEnd w:id="52"/>
    <w:bookmarkStart w:name="z181" w:id="5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bookmarkEnd w:id="53"/>
    <w:bookmarkStart w:name="z182" w:id="5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54"/>
    <w:bookmarkStart w:name="z183" w:id="5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bookmarkEnd w:id="55"/>
    <w:bookmarkStart w:name="z184" w:id="56"/>
    <w:p>
      <w:pPr>
        <w:spacing w:after="0"/>
        <w:ind w:left="0"/>
        <w:jc w:val="both"/>
      </w:pPr>
      <w:r>
        <w:rPr>
          <w:rFonts w:ascii="Times New Roman"/>
          <w:b w:val="false"/>
          <w:i w:val="false"/>
          <w:color w:val="000000"/>
          <w:sz w:val="28"/>
        </w:rPr>
        <w:t>
      4) День Победы - 9 мая:</w:t>
      </w:r>
    </w:p>
    <w:bookmarkEnd w:id="56"/>
    <w:bookmarkStart w:name="z185" w:id="57"/>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7"/>
    <w:bookmarkStart w:name="z186" w:id="58"/>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8"/>
    <w:bookmarkStart w:name="z187"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188" w:id="6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0"/>
    <w:bookmarkStart w:name="z189" w:id="6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1"/>
    <w:bookmarkStart w:name="z190" w:id="6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2"/>
    <w:bookmarkStart w:name="z191"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3"/>
    <w:bookmarkStart w:name="z192" w:id="6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4"/>
    <w:bookmarkStart w:name="z193" w:id="6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5"/>
    <w:bookmarkStart w:name="z194"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6"/>
    <w:bookmarkStart w:name="z195" w:id="6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7"/>
    <w:bookmarkStart w:name="z196"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8"/>
    <w:bookmarkStart w:name="z45" w:id="6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9"/>
    <w:bookmarkStart w:name="z46"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70"/>
    <w:bookmarkStart w:name="z47"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1"/>
    <w:bookmarkStart w:name="z48" w:id="72"/>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2"/>
    <w:bookmarkStart w:name="z49" w:id="7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3"/>
    <w:bookmarkStart w:name="z50" w:id="7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4"/>
    <w:bookmarkStart w:name="z51" w:id="7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5"/>
    <w:bookmarkStart w:name="z52"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76"/>
    <w:bookmarkStart w:name="z53"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77"/>
    <w:bookmarkStart w:name="z54"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100000 (сто тысяч) тенге:</w:t>
      </w:r>
    </w:p>
    <w:bookmarkEnd w:id="78"/>
    <w:bookmarkStart w:name="z55" w:id="7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79"/>
    <w:bookmarkStart w:name="z56"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80"/>
    <w:bookmarkStart w:name="z57"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81"/>
    <w:bookmarkStart w:name="z58"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решения маслихата города Рудного Костанайской области от 21.02.2025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15.02.2025).</w:t>
      </w:r>
      <w:r>
        <w:br/>
      </w:r>
      <w:r>
        <w:rPr>
          <w:rFonts w:ascii="Times New Roman"/>
          <w:b w:val="false"/>
          <w:i w:val="false"/>
          <w:color w:val="000000"/>
          <w:sz w:val="28"/>
        </w:rPr>
        <w:t>
</w:t>
      </w:r>
    </w:p>
    <w:bookmarkStart w:name="z96"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bookmarkStart w:name="z198" w:id="8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4"/>
    <w:bookmarkStart w:name="z199" w:id="8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без учета доходов, ежемесячно, в размере 3 месячных расчетных показателей;</w:t>
      </w:r>
    </w:p>
    <w:bookmarkEnd w:id="85"/>
    <w:bookmarkStart w:name="z200" w:id="8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6"/>
    <w:bookmarkStart w:name="z201" w:id="8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7"/>
    <w:bookmarkStart w:name="z202" w:id="88"/>
    <w:p>
      <w:pPr>
        <w:spacing w:after="0"/>
        <w:ind w:left="0"/>
        <w:jc w:val="both"/>
      </w:pPr>
      <w:r>
        <w:rPr>
          <w:rFonts w:ascii="Times New Roman"/>
          <w:b w:val="false"/>
          <w:i w:val="false"/>
          <w:color w:val="000000"/>
          <w:sz w:val="28"/>
        </w:rPr>
        <w:t>
      5) лицам с инвалидностью, на оперативное лечение, без учета доходов, единовременно, в размере не более 50 месячных расчетных показателей;</w:t>
      </w:r>
    </w:p>
    <w:bookmarkEnd w:id="88"/>
    <w:bookmarkStart w:name="z203" w:id="89"/>
    <w:p>
      <w:pPr>
        <w:spacing w:after="0"/>
        <w:ind w:left="0"/>
        <w:jc w:val="both"/>
      </w:pPr>
      <w:r>
        <w:rPr>
          <w:rFonts w:ascii="Times New Roman"/>
          <w:b w:val="false"/>
          <w:i w:val="false"/>
          <w:color w:val="000000"/>
          <w:sz w:val="28"/>
        </w:rPr>
        <w:t>
      6)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89"/>
    <w:bookmarkStart w:name="z204" w:id="90"/>
    <w:p>
      <w:pPr>
        <w:spacing w:after="0"/>
        <w:ind w:left="0"/>
        <w:jc w:val="both"/>
      </w:pPr>
      <w:r>
        <w:rPr>
          <w:rFonts w:ascii="Times New Roman"/>
          <w:b w:val="false"/>
          <w:i w:val="false"/>
          <w:color w:val="000000"/>
          <w:sz w:val="28"/>
        </w:rPr>
        <w:t>
      7) лицам с инвалидностью, не закончившим техническое, профессиональное, послесреднее либо высшее образование и получившим ранее социальную помощь,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w:t>
      </w:r>
    </w:p>
    <w:bookmarkEnd w:id="90"/>
    <w:bookmarkStart w:name="z205" w:id="91"/>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1"/>
    <w:bookmarkStart w:name="z206" w:id="92"/>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92"/>
    <w:bookmarkStart w:name="z207" w:id="93"/>
    <w:p>
      <w:pPr>
        <w:spacing w:after="0"/>
        <w:ind w:left="0"/>
        <w:jc w:val="both"/>
      </w:pPr>
      <w:r>
        <w:rPr>
          <w:rFonts w:ascii="Times New Roman"/>
          <w:b w:val="false"/>
          <w:i w:val="false"/>
          <w:color w:val="000000"/>
          <w:sz w:val="28"/>
        </w:rPr>
        <w:t>
      10)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3"/>
    <w:bookmarkStart w:name="z208" w:id="94"/>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bookmarkEnd w:id="94"/>
    <w:bookmarkStart w:name="z209" w:id="95"/>
    <w:p>
      <w:pPr>
        <w:spacing w:after="0"/>
        <w:ind w:left="0"/>
        <w:jc w:val="both"/>
      </w:pPr>
      <w:r>
        <w:rPr>
          <w:rFonts w:ascii="Times New Roman"/>
          <w:b w:val="false"/>
          <w:i w:val="false"/>
          <w:color w:val="000000"/>
          <w:sz w:val="28"/>
        </w:rPr>
        <w:t>
      12)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5"/>
    <w:bookmarkStart w:name="z210" w:id="96"/>
    <w:p>
      <w:pPr>
        <w:spacing w:after="0"/>
        <w:ind w:left="0"/>
        <w:jc w:val="both"/>
      </w:pPr>
      <w:r>
        <w:rPr>
          <w:rFonts w:ascii="Times New Roman"/>
          <w:b w:val="false"/>
          <w:i w:val="false"/>
          <w:color w:val="000000"/>
          <w:sz w:val="28"/>
        </w:rPr>
        <w:t xml:space="preserve">
      13)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6"/>
    <w:bookmarkStart w:name="z211" w:id="9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города Рудного Костанайской области от 22.04.2026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98"/>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98"/>
    <w:bookmarkStart w:name="z118" w:id="9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99"/>
    <w:bookmarkStart w:name="z119" w:id="10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0"/>
    <w:bookmarkStart w:name="z120" w:id="101"/>
    <w:p>
      <w:pPr>
        <w:spacing w:after="0"/>
        <w:ind w:left="0"/>
        <w:jc w:val="both"/>
      </w:pPr>
      <w:r>
        <w:rPr>
          <w:rFonts w:ascii="Times New Roman"/>
          <w:b w:val="false"/>
          <w:i w:val="false"/>
          <w:color w:val="000000"/>
          <w:sz w:val="28"/>
        </w:rPr>
        <w:t>
      3) наличие социально значимого заболевания;</w:t>
      </w:r>
    </w:p>
    <w:bookmarkEnd w:id="101"/>
    <w:bookmarkStart w:name="z121" w:id="10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2"/>
    <w:bookmarkStart w:name="z122" w:id="103"/>
    <w:p>
      <w:pPr>
        <w:spacing w:after="0"/>
        <w:ind w:left="0"/>
        <w:jc w:val="both"/>
      </w:pPr>
      <w:r>
        <w:rPr>
          <w:rFonts w:ascii="Times New Roman"/>
          <w:b w:val="false"/>
          <w:i w:val="false"/>
          <w:color w:val="000000"/>
          <w:sz w:val="28"/>
        </w:rPr>
        <w:t>
      5) сиротство, отсутствие родительского попечения;</w:t>
      </w:r>
    </w:p>
    <w:bookmarkEnd w:id="103"/>
    <w:bookmarkStart w:name="z123" w:id="10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4"/>
    <w:bookmarkStart w:name="z124" w:id="10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5"/>
    <w:bookmarkStart w:name="z125" w:id="10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6"/>
    <w:bookmarkStart w:name="z126" w:id="107"/>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07"/>
    <w:bookmarkStart w:name="z127" w:id="108"/>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08"/>
    <w:bookmarkStart w:name="z128" w:id="109"/>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09"/>
    <w:bookmarkStart w:name="z129" w:id="110"/>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0"/>
    <w:bookmarkStart w:name="z130" w:id="111"/>
    <w:p>
      <w:pPr>
        <w:spacing w:after="0"/>
        <w:ind w:left="0"/>
        <w:jc w:val="left"/>
      </w:pPr>
      <w:r>
        <w:rPr>
          <w:rFonts w:ascii="Times New Roman"/>
          <w:b/>
          <w:i w:val="false"/>
          <w:color w:val="000000"/>
        </w:rPr>
        <w:t xml:space="preserve"> 3. Порядок оказания социальной помощи</w:t>
      </w:r>
    </w:p>
    <w:bookmarkEnd w:id="111"/>
    <w:bookmarkStart w:name="z131" w:id="112"/>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2"/>
    <w:bookmarkStart w:name="z132" w:id="113"/>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3"/>
    <w:bookmarkStart w:name="z133" w:id="114"/>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4"/>
    <w:bookmarkStart w:name="z134" w:id="115"/>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5"/>
    <w:bookmarkStart w:name="z213" w:id="116"/>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6"/>
    <w:bookmarkStart w:name="z214" w:id="117"/>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7"/>
    <w:bookmarkStart w:name="z215" w:id="118"/>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8"/>
    <w:bookmarkStart w:name="z216" w:id="119"/>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9"/>
    <w:bookmarkStart w:name="z217" w:id="120"/>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0"/>
    <w:bookmarkStart w:name="z218" w:id="121"/>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u w:val="single"/>
        </w:rPr>
        <w:t xml:space="preserve"> </w:t>
      </w:r>
      <w:r>
        <w:rPr>
          <w:rFonts w:ascii="Times New Roman"/>
          <w:b w:val="false"/>
          <w:i w:val="false"/>
          <w:color w:val="000000"/>
          <w:sz w:val="28"/>
        </w:rPr>
        <w:t>настоящих Правил, предоставляют документ, подтверждающий факт заболевания вирусом иммунодефицита человека.</w:t>
      </w:r>
    </w:p>
    <w:bookmarkEnd w:id="121"/>
    <w:bookmarkStart w:name="z219" w:id="122"/>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2"/>
    <w:bookmarkStart w:name="z220" w:id="123"/>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3"/>
    <w:bookmarkStart w:name="z221" w:id="124"/>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4"/>
    <w:bookmarkStart w:name="z222" w:id="125"/>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25"/>
    <w:bookmarkStart w:name="z223" w:id="126"/>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6"/>
    <w:bookmarkStart w:name="z224" w:id="127"/>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10)</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7"/>
    <w:bookmarkStart w:name="z225" w:id="128"/>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28"/>
    <w:bookmarkStart w:name="z226" w:id="129"/>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29"/>
    <w:bookmarkStart w:name="z227" w:id="130"/>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0"/>
    <w:bookmarkStart w:name="z228" w:id="131"/>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1"/>
    <w:bookmarkStart w:name="z229" w:id="132"/>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2"/>
    <w:bookmarkStart w:name="z230" w:id="133"/>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города Рудного Костанайской области от 22.04.2026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34"/>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4"/>
    <w:bookmarkStart w:name="z156" w:id="135"/>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35"/>
    <w:bookmarkStart w:name="z157" w:id="136"/>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6"/>
    <w:bookmarkStart w:name="z158" w:id="137"/>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7"/>
    <w:bookmarkStart w:name="z159" w:id="138"/>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8"/>
    <w:bookmarkStart w:name="z160" w:id="139"/>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39"/>
    <w:bookmarkStart w:name="z161" w:id="140"/>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w:t>
            </w:r>
          </w:p>
        </w:tc>
      </w:tr>
    </w:tbl>
    <w:bookmarkStart w:name="z146" w:id="141"/>
    <w:p>
      <w:pPr>
        <w:spacing w:after="0"/>
        <w:ind w:left="0"/>
        <w:jc w:val="left"/>
      </w:pPr>
      <w:r>
        <w:rPr>
          <w:rFonts w:ascii="Times New Roman"/>
          <w:b/>
          <w:i w:val="false"/>
          <w:color w:val="000000"/>
        </w:rPr>
        <w:t xml:space="preserve"> Перечень признанных утратившими силу некоторых решений Рудненского городского маслихата</w:t>
      </w:r>
    </w:p>
    <w:bookmarkEnd w:id="141"/>
    <w:bookmarkStart w:name="z147"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11 декабря 2020 года № 541 (зарегистрировано в Реестре государственной регистрации нормативных правовых актов под № 9638).</w:t>
      </w:r>
    </w:p>
    <w:bookmarkEnd w:id="142"/>
    <w:bookmarkStart w:name="z148"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11 декабря 2020 года № 541 "Об утверждении Правил оказания социальной помощи, установления размеров и определения перечня отдельных категорий нуждающихся граждан" от 16 апреля 2021 года № 26 (зарегистрировано в Реестре государственной регистрации нормативных правовых актов под № 9869).</w:t>
      </w:r>
    </w:p>
    <w:bookmarkEnd w:id="143"/>
    <w:bookmarkStart w:name="z149" w:id="1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11 декабря 2020 года № 541 "Об утверждении Правил оказания социальной помощи, установления размеров и определения перечня отдельных категорий нуждающихся граждан" от 15 апреля 2022 года № 116 (зарегистрировано в Реестре государственной регистрации нормативных правовых актов под № 27637).</w:t>
      </w:r>
    </w:p>
    <w:bookmarkEnd w:id="144"/>
    <w:bookmarkStart w:name="z150" w:id="1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11 декабря 2020 года № 541 "Об утверждении Правил оказания социальной помощи, установления размеров и определения перечня отдельных категорий нуждающихся граждан" от 11 июля 2022 года № 134 (зарегистрировано в Реестре государственной регистрации нормативных правовых актов под № 28792).</w:t>
      </w:r>
    </w:p>
    <w:bookmarkEnd w:id="145"/>
    <w:bookmarkStart w:name="z151" w:id="1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11 декабря 2020 года № 541 "Об утверждении Правил оказания социальной помощи, установления размеров и определения перечня отдельных категорий нуждающихся граждан" от 7 апреля 2023 года № 13 (зарегистрировано в Реестре государственной регистрации нормативных правовых актов под № 9959).</w:t>
      </w:r>
    </w:p>
    <w:bookmarkEnd w:id="146"/>
    <w:bookmarkStart w:name="z152" w:id="1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11 декабря 2020 года № 541 "Об утверждении Правил оказания социальной помощи, установления размеров и определения перечня отдельных категорий нуждающихся граждан" от 2 мая 2023 года № 21 (зарегистрировано в Реестре государственной регистрации нормативных правовых актов под № 9992).</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