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11cb" w14:textId="9921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Рудного от 11 июня 2021 года № 1 "Об образовании избирательных участков в городе Рудном"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26 мая 2023 года № 2. Зарегистрировано Департаментом юстиции Костанайской области 29 мая 2023 года № 10013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от 11 июня 2021 года № 1 "Об образовании избирательных участков в городе Рудном" (зарегистрировано в Реестре государственной регистрации нормативных правовых актов за № 23022)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избирательные участки № 135, 141, 145, 158, 160, 169, 171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135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Космонавтов, дома № 4, 6, 8, 16, 20, 24, 26, 28; улица Горняков, дома № 43, 45, 49, 51, 53, 53а, 55; улица Ленина, дома № 97, 101, 103, 105; улица Парковая, дома № 48, 50, 54, 56, 58, 60.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строение № 99, здание коммунального государственного учреждения "Общеобразовательная школа имени Міржақыпа Дулатұлы отдела образования города Рудного" Управления образования акимата Костанайской области.".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141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Ленина, дома № 187, 187а, 189, 191, 193, 195, 197, 201, 203, 205, 207; улица 50 лет Октября, дома № 19, 23, 25, 27.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9, здание коммунального государственного учреждения "Общеобразовательная школа имени Ахмета Байтұрсынұлы отдела образования города Рудного" Управления образования акимата Костанайской области.".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дома № 1, 3, 5, 7, 9, 11, 13, 15, 19, 21, 25, 27, 29, 31, 33, 35, 37, 39; улица П. Корчагина, дома № 103, 105, 107, 109, 111, 113.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15, здание коммунального государственного учреждения "Общеобразовательная школа имени Абая отдела образования города Рудного" Управления образования акимата Костанайской области.".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158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дома № 40, 41, 42, 47, 48; микрорайон 2, дома № 69а, 69б, 70а, 70б, 71, 72, 73, 74, 87.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2 микрорайон, строение № 73/2, здание коммунального государственного учреждения "Общеобразовательная школа имени Әлихана Бөкейхана отдела образования города Рудного" Управления образования акимата Костанайской области.".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160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3, дома № 3, 4, 5, 6, 7, 8, 14, 14а, 15, 16, 17, 18, 19, 20, 21, 22, 24, 29.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2 микрорайон, строение № 73/2, здание коммунального государственного учреждения "Общеобразовательная школа имени Әлихана Бөкейхана отдела образования города Рудного" Управления образования акимата Костанайской области.".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169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Батищева-Тарасова, дома № 1, 2, 3, 3а, 4, 5, 6, 7, 8, 9, 10, 11, 12, 13, 14, 15, 16, 17, 18, 19, 20, 20а, 21, 23, 25, 27, 29, 31, 33, 35, 37, 39, 41, 43, 45, 47, 49, 51, 53, 55, 57, 59, 61, 63, 65, 67, 69, 71, 73, 75, 77; улица Беимбета Майлина, дома № 1, 2, 4, 6, 8, 10, 12, 14, 16, 17, 18, 19, 20, 21, 22, 23, 24, 25, 26, 27, 29, 31, 33, 35; улица Дзержинского, дома № 53, 55, 57, 59, 51, 63, 65, 67, 69, 71, 73, 75; улица Ломоносова, дома № 1, 2, 3, 4, 5, 6, 7, 8, 9, 10, 11, 12, 13, 14, 15, 16, 17, 18, 19, 20, 21, 22, 23, 24, 25, 26, 27, 28, 29, 30, 31, 32, 33, 34, 35, 36, 37, 38, 39, 40, 41, 42, 43, 44, 45, 46, 47, 48, 49, 50, 51, 52, 54, 56, 58, 60, 62, 64, 66, 68, 70, 72, 74, 76, 78, 80, 82, 84, 86, 88, 90, 92; улица Л. Чайкиной, дома № 1, 3, 5, 7, 9, 11, 13, 15, 17, 19, 21, 23, 25, 27, 29, 31, 33, 35, 37, 39, 41, 43, 45, 47, 49, 51, 53, 55; улица Молодая Гвардия, дома № 1, 2, 3, 4, 5, 6, 7, 9, 10, 11, 12, 13, 14, 15, 16, 17, 18, 19, 20, 21, 22, 23, 24, 25, 26, 28, 30, 32, 34, 36, 38, 40, 42, 44, 46; улица Пушкина, дома № 2, 3, 4, 5, 6, 7, 8, 9, 10, 11, 12, 13, 14, 15, 16, 17, 18, 19, 20, 21, 22, 23, 24, 25, 26, 27, 28, 29, 30, 31, 32, 33, 34, 35, 35а, 35б, 36, 37, 38, 39, 40, 41, 43, 45, 47; улица Свердлова, дома № 16, 18, 20, 20а, 22, 24, 26, 32, 34, 36, 38, 40, 42, 44, 46, 48, 50, 52; улица Строительная, дома № 69, 78, 80, 82, 84, 86, 88, 90, 92, 94, 96, 98, 100, 104; улица Топоркова, дома № 72, 74, 76, 78, 80, 82, 84, 86, 88, 90, 92, 94, 96, 98, 100, 102, 104, 106, 108, 110, 112, 114, 116, 118, 120, 122, 124, 126, 128, 130; улица Шевченко, дома № 1, 2, 3, 4, 5, 6, 7, 8, 9, 10, 11, 12, 13, 14, 15, 16, 17, 18, 19, 20, 21, 22, 23, 24, 25, 26, 27, 28, 29, 30, 31, 32, 33, 34, 35, 36, 37, 38, 39, 40, 41, 42, 43, 44, 45, 46, 48, 50, 52, 54, 56, 58, 60, 62; переулок Амангельды, дома № 1, 2, 3, 4, 6, 7, 8, 10, 14, 16, 16а, 18, 20, 22, 24; переулок Бажова, дома № 1, 2, 3, 4, 5, 7, 9, 11, 13, 17; переулок Белорусский, дома № 2, 3, 4, 6, 8, 8а, 10, 12, 14, 16, 18; переулок Восьмой, дома № 1, 2, 3, 4, 5, 6, 7, 9, 11, 13, 15, 17, 19, 21, 23; переулок Девятый, дома № 1, 2, 3, 4, 5, 6, 7, 8, 9, 10, 11, 12, 13, 14, 15, 16, 17, 18, 19, 20; переулок Десятый, дома № 1, 2, 3, 4, 5, 6, 7, 8, 9, 10, 11, 12, 13, 14, 15, 16, 17, 18, 19; переулок Казахский, дома № 1, 2, 3, 4, 5, 6, 7, 8, 9, 10, 11, 12, 13, 14, 15, 16, 17, 18, 19, 20, 21, 22, 23, 25, 27; переулок Крылова, дома № 1, 3, 4, 5, 7, 8, 9, 11, 13; переулок Окружной, дома № 1, 2, 3, 4, 5, 6, 7, 8, 9, 10, 11, 12, 13, 14, 15, 16, 17, 18, 19, 20, 21, 22, 23, 24, 25, 26, 27, 28, 29, 30, 31, 32, 34, 36, 38, 40, 42, 44, 46, 48; переулок Перова, дома № 1, 3, 5, 7, 9, 11, 13, 15, 17; переулок Ползунова, дома № 2, 4, 6, 8, 10, 12, 14, 16, 18; переулок Репина, дома № 2, 3, 4, 5, 6, 7, 8, 9, 10, 11, 12, 13, 14, 16; переулок Северный, дома № 1, 2, 3, 4, 5, 6, 7, 8, 9, 10, 11, 12, 13, 14, 15, 16, 18; переулок Седьмой, дома № 1, 2, 3, 4, 5, 6, 8; переулок Сурикова, дома № 1, 3, 4, 5, 6, 7, 8, 9, 10, 11, 12, 13, 14; переулок Украинский, дома № 1, 3, 5, 7, 9, 11, 13, 15; переулок Фурманова, дома № 1, 2, 3, 4, 5, 6, 7, 8, 9, 10, 12; переулок Чкалова, дома № 1, 2, 3, 4, 5, 6, 7, 8, 9, 10, 11, 12, 13, 14, 15, 16, 17, 18, 19, 20, 21, 22, 23, 24, 25, 26, 27, 28, 29, 30, 31, 32, 33, 34, 35, 36, 37, 38, 39, 40, 41, 43, 44, 45, 46, 47, 49, 51, 53; переулок Шаумяна, дома № 1, 1а, 2, 2а, 3, 4, 5, 6, 7, 8, 10; переулок Шестой, дома № 1, 2, 3, 4, 6, 8, 10, 12, 14; переулок Шишкина, дома № 2, 4, 6, 8; переулок Э. Тельмана, дома № 1, 2, 3, 4, 5, 6, 7, 8, 9, 10, 11, 12, 13, 14, 16, 18, 20, 22, 24, 26, 28.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40 лет Октября, строение № 5, здание государственного коммунального казҰнного предприятия "Детская художественная школа" отдела образования города Рудного" Управления образования акимата Костанайской области.".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171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Горняков, дома № 1, 3, 3а, 11, 15; улица Горького, дома № 16, 18, 20, 22, 24, 26, 30, 34, 36, 38, 42, 44, 46, 48; улица Дзержинского, дома № 1, 3, 5, 7, 9, 11; улица Пионерская, дома № 1, 3, 4, 5, 8, 9, 10, 11, 13, 14, 15, 16, 17, 19, 25, 27, 33; улица Строительная, дома № 13, 18, 20, 22, 24, 26, 28, 30, 32, 34, 36, 42, 50; улица Топоркова, дома № 22, 24, 26, 32; улица 40 лет Октября, дома № 6, 7, 15, 17, 20, 21, 23, 24, 25, 31, 33, 35, 37, 41, 43, 47, 51.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40 лет Октября, строение № 5, здание коммунального государственного казенного предприятия "Детская художественная школа" отдела образования города Рудного" Управления образования акимата Костанайской области.".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176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51, коммунальное государственное предприятие "Костанайский областной центр фтизиопульмонологии" Управления здравоохранения акимата Костанайской области, Рудненское отделение.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Парковая, дом № 51, здание коммунального государственного предприятия "Костанайский областной центр фтизиопульмонологии" Управления здравоохранения акимата Костанайской области, Рудненское отделение.".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Рудного.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Рудненской городской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2023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