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7d36" w14:textId="d837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Костаная Костанайской области от 2 ноября 2023 года № 61. Зарегистрировано в Департаменте юстиции Костанайской области 13 ноября 2023 года № 10081.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Костанайский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Костанайского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w:t>
            </w:r>
          </w:p>
        </w:tc>
      </w:tr>
    </w:tbl>
    <w:bookmarkStart w:name="z13"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 в редакции решения маслихата города Костаная Костанайской области от 17.01.2025 </w:t>
      </w:r>
      <w:r>
        <w:rPr>
          <w:rFonts w:ascii="Times New Roman"/>
          <w:b w:val="false"/>
          <w:i w:val="false"/>
          <w:color w:val="ff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5"/>
    <w:p>
      <w:pPr>
        <w:spacing w:after="0"/>
        <w:ind w:left="0"/>
        <w:jc w:val="left"/>
      </w:pPr>
      <w:r>
        <w:rPr>
          <w:rFonts w:ascii="Times New Roman"/>
          <w:b/>
          <w:i w:val="false"/>
          <w:color w:val="000000"/>
        </w:rPr>
        <w:t xml:space="preserve"> 1. Общие положения</w:t>
      </w:r>
    </w:p>
    <w:bookmarkEnd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пунктом 2-3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Start w:name="z2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8"/>
    <w:bookmarkStart w:name="z23"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4"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областного значения, осуществляющий оказание социальной помощи;</w:t>
      </w:r>
    </w:p>
    <w:bookmarkEnd w:id="10"/>
    <w:bookmarkStart w:name="z25"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6"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7"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8"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9"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0"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1"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2"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3"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4"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5"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6"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Социальная помощь предоставляется единовременно и (или) периодически (ежемесячно, 1 раз в полугодие, 1 раз в год).</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маслихата города Костаная Костанайской области от 21.04.2026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Start w:name="z38" w:id="23"/>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3"/>
    <w:bookmarkStart w:name="z39" w:id="24"/>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4"/>
    <w:bookmarkStart w:name="z40" w:id="25"/>
    <w:p>
      <w:pPr>
        <w:spacing w:after="0"/>
        <w:ind w:left="0"/>
        <w:jc w:val="both"/>
      </w:pPr>
      <w:r>
        <w:rPr>
          <w:rFonts w:ascii="Times New Roman"/>
          <w:b w:val="false"/>
          <w:i w:val="false"/>
          <w:color w:val="000000"/>
          <w:sz w:val="28"/>
        </w:rPr>
        <w:t>
      3) День защитника Отечества – 7 мая;</w:t>
      </w:r>
    </w:p>
    <w:bookmarkEnd w:id="25"/>
    <w:bookmarkStart w:name="z41" w:id="26"/>
    <w:p>
      <w:pPr>
        <w:spacing w:after="0"/>
        <w:ind w:left="0"/>
        <w:jc w:val="both"/>
      </w:pPr>
      <w:r>
        <w:rPr>
          <w:rFonts w:ascii="Times New Roman"/>
          <w:b w:val="false"/>
          <w:i w:val="false"/>
          <w:color w:val="000000"/>
          <w:sz w:val="28"/>
        </w:rPr>
        <w:t>
      4) День Победы – 9 мая;</w:t>
      </w:r>
    </w:p>
    <w:bookmarkEnd w:id="26"/>
    <w:bookmarkStart w:name="z42" w:id="2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7"/>
    <w:bookmarkStart w:name="z43" w:id="28"/>
    <w:p>
      <w:pPr>
        <w:spacing w:after="0"/>
        <w:ind w:left="0"/>
        <w:jc w:val="both"/>
      </w:pPr>
      <w:r>
        <w:rPr>
          <w:rFonts w:ascii="Times New Roman"/>
          <w:b w:val="false"/>
          <w:i w:val="false"/>
          <w:color w:val="000000"/>
          <w:sz w:val="28"/>
        </w:rPr>
        <w:t>
      6) День Независимости – 16 декабря.</w:t>
      </w:r>
    </w:p>
    <w:bookmarkEnd w:id="28"/>
    <w:bookmarkStart w:name="z44"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5"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30"/>
    <w:bookmarkStart w:name="z9"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1"/>
    <w:bookmarkStart w:name="z10"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2"/>
    <w:bookmarkStart w:name="z11"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3"/>
    <w:bookmarkStart w:name="z12"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4"/>
    <w:bookmarkStart w:name="z13"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5"/>
    <w:bookmarkStart w:name="z14"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6"/>
    <w:bookmarkStart w:name="z15"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7"/>
    <w:bookmarkStart w:name="z16"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8"/>
    <w:bookmarkStart w:name="z17" w:id="39"/>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9"/>
    <w:bookmarkStart w:name="z18"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0"/>
    <w:bookmarkStart w:name="z19" w:id="4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1"/>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p>
      <w:pPr>
        <w:spacing w:after="0"/>
        <w:ind w:left="0"/>
        <w:jc w:val="both"/>
      </w:pPr>
      <w:r>
        <w:rPr>
          <w:rFonts w:ascii="Times New Roman"/>
          <w:b w:val="false"/>
          <w:i w:val="false"/>
          <w:color w:val="000000"/>
          <w:sz w:val="28"/>
        </w:rPr>
        <w:t>
      3) День защитника Отечества – 7 мая:</w:t>
      </w:r>
    </w:p>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Start w:name="z46" w:id="42"/>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42"/>
    <w:bookmarkStart w:name="z47" w:id="4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43"/>
    <w:bookmarkStart w:name="z48" w:id="44"/>
    <w:p>
      <w:pPr>
        <w:spacing w:after="0"/>
        <w:ind w:left="0"/>
        <w:jc w:val="both"/>
      </w:pPr>
      <w:r>
        <w:rPr>
          <w:rFonts w:ascii="Times New Roman"/>
          <w:b w:val="false"/>
          <w:i w:val="false"/>
          <w:color w:val="000000"/>
          <w:sz w:val="28"/>
        </w:rPr>
        <w:t>
      следующим категориям лиц, в размере 50000 (пятьдесят тысяч) тенге:</w:t>
      </w:r>
    </w:p>
    <w:bookmarkEnd w:id="44"/>
    <w:bookmarkStart w:name="z49" w:id="4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45"/>
    <w:bookmarkStart w:name="z50" w:id="46"/>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46"/>
    <w:bookmarkStart w:name="z51" w:id="47"/>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47"/>
    <w:bookmarkStart w:name="z52" w:id="48"/>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48"/>
    <w:bookmarkStart w:name="z53" w:id="49"/>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49"/>
    <w:bookmarkStart w:name="z54" w:id="50"/>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50"/>
    <w:bookmarkStart w:name="z55" w:id="51"/>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51"/>
    <w:bookmarkStart w:name="z56" w:id="52"/>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52"/>
    <w:bookmarkStart w:name="z57" w:id="53"/>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53"/>
    <w:bookmarkStart w:name="z58" w:id="54"/>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54"/>
    <w:bookmarkStart w:name="z59" w:id="5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55"/>
    <w:bookmarkStart w:name="z60" w:id="56"/>
    <w:p>
      <w:pPr>
        <w:spacing w:after="0"/>
        <w:ind w:left="0"/>
        <w:jc w:val="both"/>
      </w:pPr>
      <w:r>
        <w:rPr>
          <w:rFonts w:ascii="Times New Roman"/>
          <w:b w:val="false"/>
          <w:i w:val="false"/>
          <w:color w:val="000000"/>
          <w:sz w:val="28"/>
        </w:rPr>
        <w:t>
      6) День Независимости – 16 декабря:</w:t>
      </w:r>
    </w:p>
    <w:bookmarkEnd w:id="56"/>
    <w:bookmarkStart w:name="z61" w:id="57"/>
    <w:p>
      <w:pPr>
        <w:spacing w:after="0"/>
        <w:ind w:left="0"/>
        <w:jc w:val="both"/>
      </w:pPr>
      <w:r>
        <w:rPr>
          <w:rFonts w:ascii="Times New Roman"/>
          <w:b w:val="false"/>
          <w:i w:val="false"/>
          <w:color w:val="000000"/>
          <w:sz w:val="28"/>
        </w:rPr>
        <w:t xml:space="preserve">
      жертвам политических репрессий из числа участников событий 17-18 декабря 1986 года в Казахстане, реабилитированных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200 000 (двести тысяч) тенге.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города Костаная Костанайской области от 18.02.2025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15.02.2025).</w:t>
      </w:r>
      <w:r>
        <w:br/>
      </w:r>
      <w:r>
        <w:rPr>
          <w:rFonts w:ascii="Times New Roman"/>
          <w:b w:val="false"/>
          <w:i w:val="false"/>
          <w:color w:val="000000"/>
          <w:sz w:val="28"/>
        </w:rPr>
        <w:t>
</w:t>
      </w:r>
    </w:p>
    <w:bookmarkStart w:name="z99" w:id="58"/>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58"/>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виде денежной помощи, без учета доходов, ежемесячно, в размере 3 месячных расчетных показателей;</w:t>
      </w:r>
    </w:p>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5) лицам, ранее получившим социальную помощь для получения технического, профессионального, послесреднего либо высшего образования, в виде денежной помощи, для завершения обучения, без учета доходов, 1 раз в полугодие, в размере фактической стоимости обучения, но не более 400 месячных расчетных показателей, перечисляемой двумя частями в течение учебного года;</w:t>
      </w:r>
    </w:p>
    <w:p>
      <w:pPr>
        <w:spacing w:after="0"/>
        <w:ind w:left="0"/>
        <w:jc w:val="both"/>
      </w:pPr>
      <w:r>
        <w:rPr>
          <w:rFonts w:ascii="Times New Roman"/>
          <w:b w:val="false"/>
          <w:i w:val="false"/>
          <w:color w:val="000000"/>
          <w:sz w:val="28"/>
        </w:rPr>
        <w:t>
      6) лицам с инвалидностью на лечение и медицинское обследование, в виде денежной помощи, без учета доходов, в размере фактических затрат 1 раз в полугодие, но не более 50 месячных расчетных показателей в год;</w:t>
      </w:r>
    </w:p>
    <w:p>
      <w:pPr>
        <w:spacing w:after="0"/>
        <w:ind w:left="0"/>
        <w:jc w:val="both"/>
      </w:pPr>
      <w:r>
        <w:rPr>
          <w:rFonts w:ascii="Times New Roman"/>
          <w:b w:val="false"/>
          <w:i w:val="false"/>
          <w:color w:val="000000"/>
          <w:sz w:val="28"/>
        </w:rPr>
        <w:t>
      7) в связи с причинением ущерба гражданину (семье) либо его имуществу вследствие стихийного бедствия или пожара, без учета доходов, единовременно, в размере не более 100 месячных расчетных показателей;</w:t>
      </w:r>
    </w:p>
    <w:p>
      <w:pPr>
        <w:spacing w:after="0"/>
        <w:ind w:left="0"/>
        <w:jc w:val="both"/>
      </w:pPr>
      <w:r>
        <w:rPr>
          <w:rFonts w:ascii="Times New Roman"/>
          <w:b w:val="false"/>
          <w:i w:val="false"/>
          <w:color w:val="000000"/>
          <w:sz w:val="28"/>
        </w:rPr>
        <w:t>
      8)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15 месячных расчетных показателей;</w:t>
      </w:r>
    </w:p>
    <w:p>
      <w:pPr>
        <w:spacing w:after="0"/>
        <w:ind w:left="0"/>
        <w:jc w:val="both"/>
      </w:pPr>
      <w:r>
        <w:rPr>
          <w:rFonts w:ascii="Times New Roman"/>
          <w:b w:val="false"/>
          <w:i w:val="false"/>
          <w:color w:val="000000"/>
          <w:sz w:val="28"/>
        </w:rPr>
        <w:t>
      9) лицам, освободившимся из мест лишения свободы, находящимся на учете службы пробации после освобождения из мест лишения свободы, без учета дохода, единовременно, в размере 10 месячных расчетных показателей;</w:t>
      </w:r>
    </w:p>
    <w:p>
      <w:pPr>
        <w:spacing w:after="0"/>
        <w:ind w:left="0"/>
        <w:jc w:val="both"/>
      </w:pPr>
      <w:r>
        <w:rPr>
          <w:rFonts w:ascii="Times New Roman"/>
          <w:b w:val="false"/>
          <w:i w:val="false"/>
          <w:color w:val="000000"/>
          <w:sz w:val="28"/>
        </w:rPr>
        <w:t>
      10)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p>
      <w:pPr>
        <w:spacing w:after="0"/>
        <w:ind w:left="0"/>
        <w:jc w:val="both"/>
      </w:pPr>
      <w:r>
        <w:rPr>
          <w:rFonts w:ascii="Times New Roman"/>
          <w:b w:val="false"/>
          <w:i w:val="false"/>
          <w:color w:val="000000"/>
          <w:sz w:val="28"/>
        </w:rPr>
        <w:t xml:space="preserve">
      11)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p>
      <w:pPr>
        <w:spacing w:after="0"/>
        <w:ind w:left="0"/>
        <w:jc w:val="both"/>
      </w:pPr>
      <w:r>
        <w:rPr>
          <w:rFonts w:ascii="Times New Roman"/>
          <w:b w:val="false"/>
          <w:i w:val="false"/>
          <w:color w:val="000000"/>
          <w:sz w:val="28"/>
        </w:rPr>
        <w:t>
      Оплата стоимости проезда до места прохождения санаторно-курортного лечения и обратно производится за счет собственных средств получателя санаторно-курортного лечения.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в редакции решения маслихата города Костаная Костанайской области от 21.04.2026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59"/>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59"/>
    <w:bookmarkStart w:name="z121" w:id="6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60"/>
    <w:bookmarkStart w:name="z122" w:id="6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61"/>
    <w:bookmarkStart w:name="z123" w:id="62"/>
    <w:p>
      <w:pPr>
        <w:spacing w:after="0"/>
        <w:ind w:left="0"/>
        <w:jc w:val="both"/>
      </w:pPr>
      <w:r>
        <w:rPr>
          <w:rFonts w:ascii="Times New Roman"/>
          <w:b w:val="false"/>
          <w:i w:val="false"/>
          <w:color w:val="000000"/>
          <w:sz w:val="28"/>
        </w:rPr>
        <w:t>
      3) наличие социально значимого заболевания;</w:t>
      </w:r>
    </w:p>
    <w:bookmarkEnd w:id="62"/>
    <w:bookmarkStart w:name="z124" w:id="6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63"/>
    <w:bookmarkStart w:name="z125" w:id="64"/>
    <w:p>
      <w:pPr>
        <w:spacing w:after="0"/>
        <w:ind w:left="0"/>
        <w:jc w:val="both"/>
      </w:pPr>
      <w:r>
        <w:rPr>
          <w:rFonts w:ascii="Times New Roman"/>
          <w:b w:val="false"/>
          <w:i w:val="false"/>
          <w:color w:val="000000"/>
          <w:sz w:val="28"/>
        </w:rPr>
        <w:t>
      5) сиротство, отсутствие родительского попечения;</w:t>
      </w:r>
    </w:p>
    <w:bookmarkEnd w:id="64"/>
    <w:bookmarkStart w:name="z126" w:id="65"/>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65"/>
    <w:bookmarkStart w:name="z127" w:id="66"/>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66"/>
    <w:bookmarkStart w:name="z128" w:id="67"/>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67"/>
    <w:bookmarkStart w:name="z129" w:id="68"/>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68"/>
    <w:bookmarkStart w:name="z130" w:id="69"/>
    <w:p>
      <w:pPr>
        <w:spacing w:after="0"/>
        <w:ind w:left="0"/>
        <w:jc w:val="both"/>
      </w:pPr>
      <w:r>
        <w:rPr>
          <w:rFonts w:ascii="Times New Roman"/>
          <w:b w:val="false"/>
          <w:i w:val="false"/>
          <w:color w:val="000000"/>
          <w:sz w:val="28"/>
        </w:rPr>
        <w:t xml:space="preserve">
      9.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69"/>
    <w:bookmarkStart w:name="z131" w:id="70"/>
    <w:p>
      <w:pPr>
        <w:spacing w:after="0"/>
        <w:ind w:left="0"/>
        <w:jc w:val="both"/>
      </w:pPr>
      <w:r>
        <w:rPr>
          <w:rFonts w:ascii="Times New Roman"/>
          <w:b w:val="false"/>
          <w:i w:val="false"/>
          <w:color w:val="000000"/>
          <w:sz w:val="28"/>
        </w:rPr>
        <w:t>
      Социальная помощь лицам с инвалидностью на лечение и медицинское обследование оказывается не позднее двенадцати месяцев со дня прохождения лечения и (или) медицинского обследования.</w:t>
      </w:r>
    </w:p>
    <w:bookmarkEnd w:id="70"/>
    <w:bookmarkStart w:name="z132" w:id="71"/>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71"/>
    <w:bookmarkStart w:name="z133" w:id="72"/>
    <w:p>
      <w:pPr>
        <w:spacing w:after="0"/>
        <w:ind w:left="0"/>
        <w:jc w:val="left"/>
      </w:pPr>
      <w:r>
        <w:rPr>
          <w:rFonts w:ascii="Times New Roman"/>
          <w:b/>
          <w:i w:val="false"/>
          <w:color w:val="000000"/>
        </w:rPr>
        <w:t xml:space="preserve"> 3. Порядок оказания социальной помощи</w:t>
      </w:r>
    </w:p>
    <w:bookmarkEnd w:id="72"/>
    <w:bookmarkStart w:name="z134" w:id="73"/>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bookmarkEnd w:id="73"/>
    <w:bookmarkStart w:name="z135" w:id="74"/>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74"/>
    <w:bookmarkStart w:name="z136" w:id="7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75"/>
    <w:bookmarkStart w:name="z137" w:id="76"/>
    <w:p>
      <w:pPr>
        <w:spacing w:after="0"/>
        <w:ind w:left="0"/>
        <w:jc w:val="both"/>
      </w:pPr>
      <w:r>
        <w:rPr>
          <w:rFonts w:ascii="Times New Roman"/>
          <w:b w:val="false"/>
          <w:i w:val="false"/>
          <w:color w:val="000000"/>
          <w:sz w:val="28"/>
        </w:rPr>
        <w:t xml:space="preserve">
      12.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76"/>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w:t>
      </w:r>
      <w:r>
        <w:rPr>
          <w:rFonts w:ascii="Times New Roman"/>
          <w:b w:val="false"/>
          <w:i w:val="false"/>
          <w:color w:val="000000"/>
          <w:sz w:val="28"/>
        </w:rPr>
        <w:t>подпункте 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5)</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назначение и (или) прохождение лечения или медицинского обследования и оплату лечения и (или) медицинского обследования.</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9)</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10)</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11)</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 в редакции решения маслихата города Костаная Костанайской области от 21.04.2026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77"/>
    <w:p>
      <w:pPr>
        <w:spacing w:after="0"/>
        <w:ind w:left="0"/>
        <w:jc w:val="both"/>
      </w:pPr>
      <w:r>
        <w:rPr>
          <w:rFonts w:ascii="Times New Roman"/>
          <w:b w:val="false"/>
          <w:i w:val="false"/>
          <w:color w:val="000000"/>
          <w:sz w:val="28"/>
        </w:rPr>
        <w:t>
      13. Социальная помощь назначается с месяца подачи заявления.</w:t>
      </w:r>
    </w:p>
    <w:bookmarkEnd w:id="77"/>
    <w:bookmarkStart w:name="z158" w:id="78"/>
    <w:p>
      <w:pPr>
        <w:spacing w:after="0"/>
        <w:ind w:left="0"/>
        <w:jc w:val="both"/>
      </w:pPr>
      <w:r>
        <w:rPr>
          <w:rFonts w:ascii="Times New Roman"/>
          <w:b w:val="false"/>
          <w:i w:val="false"/>
          <w:color w:val="000000"/>
          <w:sz w:val="28"/>
        </w:rPr>
        <w:t xml:space="preserve">
      14.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78"/>
    <w:bookmarkStart w:name="z159" w:id="79"/>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79"/>
    <w:bookmarkStart w:name="z160" w:id="80"/>
    <w:p>
      <w:pPr>
        <w:spacing w:after="0"/>
        <w:ind w:left="0"/>
        <w:jc w:val="both"/>
      </w:pPr>
      <w:r>
        <w:rPr>
          <w:rFonts w:ascii="Times New Roman"/>
          <w:b w:val="false"/>
          <w:i w:val="false"/>
          <w:color w:val="000000"/>
          <w:sz w:val="28"/>
        </w:rPr>
        <w:t>
      16.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80"/>
    <w:bookmarkStart w:name="z161" w:id="81"/>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81"/>
    <w:bookmarkStart w:name="z162" w:id="82"/>
    <w:p>
      <w:pPr>
        <w:spacing w:after="0"/>
        <w:ind w:left="0"/>
        <w:jc w:val="both"/>
      </w:pPr>
      <w:r>
        <w:rPr>
          <w:rFonts w:ascii="Times New Roman"/>
          <w:b w:val="false"/>
          <w:i w:val="false"/>
          <w:color w:val="000000"/>
          <w:sz w:val="28"/>
        </w:rPr>
        <w:t xml:space="preserve">
      17.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82"/>
    <w:bookmarkStart w:name="z163" w:id="83"/>
    <w:p>
      <w:pPr>
        <w:spacing w:after="0"/>
        <w:ind w:left="0"/>
        <w:jc w:val="both"/>
      </w:pPr>
      <w:r>
        <w:rPr>
          <w:rFonts w:ascii="Times New Roman"/>
          <w:b w:val="false"/>
          <w:i w:val="false"/>
          <w:color w:val="000000"/>
          <w:sz w:val="28"/>
        </w:rPr>
        <w:t>
      18.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w:t>
            </w:r>
          </w:p>
        </w:tc>
      </w:tr>
    </w:tbl>
    <w:bookmarkStart w:name="z150" w:id="84"/>
    <w:p>
      <w:pPr>
        <w:spacing w:after="0"/>
        <w:ind w:left="0"/>
        <w:jc w:val="left"/>
      </w:pPr>
      <w:r>
        <w:rPr>
          <w:rFonts w:ascii="Times New Roman"/>
          <w:b/>
          <w:i w:val="false"/>
          <w:color w:val="000000"/>
        </w:rPr>
        <w:t xml:space="preserve"> Перечень утративших силу некоторых решений Костанайского городского маслихата</w:t>
      </w:r>
    </w:p>
    <w:bookmarkEnd w:id="84"/>
    <w:bookmarkStart w:name="z151" w:id="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Костанайского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августа 2020 года № 511 (зарегистрировано в Реестре государственной регистрации нормативных правовых актов под № 9419).</w:t>
      </w:r>
    </w:p>
    <w:bookmarkEnd w:id="85"/>
    <w:bookmarkStart w:name="z152" w:id="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Костанайского городского маслихата "О внесении изменений в решение маслихата от 28 августа 2020 года № 511 "Об утверждении Правил оказания социальной помощи, установления размеров и определения перечня отдельных категорий нуждающихся граждан" от 5 декабря 2022 года № 168 (зарегистрировано в Реестре государственной регистрации нормативных правовых актов под № 31073).</w:t>
      </w:r>
    </w:p>
    <w:bookmarkEnd w:id="86"/>
    <w:bookmarkStart w:name="z153" w:id="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Костанайского городского маслихата "О внесении изменений в решение маслихата от 28 августа 2020 года № 511 "Об утверждении Правил оказания социальной помощи, установления размеров и определения перечня отдельных категорий нуждающихся граждан" от 14 апреля 2023 года № 8 (зарегистрировано в Реестре государственной регистрации нормативных правовых актов под № 9972).</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