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0bfb" w14:textId="c9d0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14 апреля 2023 года № 8. Зарегистрировано Департаментом юстиции Костанайской области 20 апреля 2023 года № 9972. Утратило силу решением маслихата города Костаная Костанайской области от 2 ноября 2023 года № 61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города Костаная Костанайской области от 02.11.2023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Костанайский городской маслихат РЕШИЛ: </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"5. Праздничными днями для оказания социальной помощи являются:</w:t>
      </w:r>
    </w:p>
    <w:bookmarkEnd w:id="5"/>
    <w:bookmarkStart w:name="z13" w:id="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6"/>
    <w:bookmarkStart w:name="z14" w:id="7"/>
    <w:p>
      <w:pPr>
        <w:spacing w:after="0"/>
        <w:ind w:left="0"/>
        <w:jc w:val="both"/>
      </w:pPr>
      <w:r>
        <w:rPr>
          <w:rFonts w:ascii="Times New Roman"/>
          <w:b w:val="false"/>
          <w:i w:val="false"/>
          <w:color w:val="000000"/>
          <w:sz w:val="28"/>
        </w:rPr>
        <w:t>
      2) День защитника Отечества- 7 мая;</w:t>
      </w:r>
    </w:p>
    <w:bookmarkEnd w:id="7"/>
    <w:bookmarkStart w:name="z15" w:id="8"/>
    <w:p>
      <w:pPr>
        <w:spacing w:after="0"/>
        <w:ind w:left="0"/>
        <w:jc w:val="both"/>
      </w:pPr>
      <w:r>
        <w:rPr>
          <w:rFonts w:ascii="Times New Roman"/>
          <w:b w:val="false"/>
          <w:i w:val="false"/>
          <w:color w:val="000000"/>
          <w:sz w:val="28"/>
        </w:rPr>
        <w:t>
      3) День Победы - 9 мая.";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"6. Социальная помощь к праздничным дням оказывается единовременно, без учета доходов, следующим категориям граждан:</w:t>
      </w:r>
    </w:p>
    <w:bookmarkEnd w:id="9"/>
    <w:bookmarkStart w:name="z18" w:id="10"/>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10"/>
    <w:bookmarkStart w:name="z19" w:id="11"/>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bookmarkEnd w:id="11"/>
    <w:bookmarkStart w:name="z20" w:id="12"/>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bookmarkEnd w:id="12"/>
    <w:bookmarkStart w:name="z21" w:id="13"/>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bookmarkEnd w:id="13"/>
    <w:bookmarkStart w:name="z22" w:id="14"/>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bookmarkEnd w:id="14"/>
    <w:bookmarkStart w:name="z23" w:id="1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bookmarkEnd w:id="15"/>
    <w:bookmarkStart w:name="z24" w:id="1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bookmarkEnd w:id="16"/>
    <w:bookmarkStart w:name="z25" w:id="17"/>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bookmarkEnd w:id="17"/>
    <w:bookmarkStart w:name="z26" w:id="1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в размере 50000 (пятьдесят тысяч) тенге;</w:t>
      </w:r>
    </w:p>
    <w:bookmarkEnd w:id="18"/>
    <w:bookmarkStart w:name="z27" w:id="19"/>
    <w:p>
      <w:pPr>
        <w:spacing w:after="0"/>
        <w:ind w:left="0"/>
        <w:jc w:val="both"/>
      </w:pPr>
      <w:r>
        <w:rPr>
          <w:rFonts w:ascii="Times New Roman"/>
          <w:b w:val="false"/>
          <w:i w:val="false"/>
          <w:color w:val="000000"/>
          <w:sz w:val="28"/>
        </w:rPr>
        <w:t>
      2) День защитника Отечества – 7 мая:</w:t>
      </w:r>
    </w:p>
    <w:bookmarkEnd w:id="19"/>
    <w:bookmarkStart w:name="z28" w:id="20"/>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bookmarkEnd w:id="20"/>
    <w:bookmarkStart w:name="z29" w:id="21"/>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1"/>
    <w:bookmarkStart w:name="z30" w:id="22"/>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22"/>
    <w:bookmarkStart w:name="z31" w:id="23"/>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50000 (пятьдесят тысяч) тенге;</w:t>
      </w:r>
    </w:p>
    <w:bookmarkEnd w:id="23"/>
    <w:bookmarkStart w:name="z32" w:id="2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4"/>
    <w:bookmarkStart w:name="z33" w:id="2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25"/>
    <w:bookmarkStart w:name="z34" w:id="26"/>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bookmarkEnd w:id="26"/>
    <w:bookmarkStart w:name="z35" w:id="27"/>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bookmarkEnd w:id="27"/>
    <w:bookmarkStart w:name="z36" w:id="28"/>
    <w:p>
      <w:pPr>
        <w:spacing w:after="0"/>
        <w:ind w:left="0"/>
        <w:jc w:val="both"/>
      </w:pPr>
      <w:r>
        <w:rPr>
          <w:rFonts w:ascii="Times New Roman"/>
          <w:b w:val="false"/>
          <w:i w:val="false"/>
          <w:color w:val="000000"/>
          <w:sz w:val="28"/>
        </w:rPr>
        <w:t>
      3) День Победы - 9 мая:</w:t>
      </w:r>
    </w:p>
    <w:bookmarkEnd w:id="28"/>
    <w:bookmarkStart w:name="z37" w:id="29"/>
    <w:p>
      <w:pPr>
        <w:spacing w:after="0"/>
        <w:ind w:left="0"/>
        <w:jc w:val="both"/>
      </w:pPr>
      <w:r>
        <w:rPr>
          <w:rFonts w:ascii="Times New Roman"/>
          <w:b w:val="false"/>
          <w:i w:val="false"/>
          <w:color w:val="000000"/>
          <w:sz w:val="28"/>
        </w:rPr>
        <w:t>
      ветеранам Великой Отечественной войны, в размере 1500000 (один миллион пятьсот тысяч) тенге;</w:t>
      </w:r>
    </w:p>
    <w:bookmarkEnd w:id="29"/>
    <w:bookmarkStart w:name="z38" w:id="30"/>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30"/>
    <w:bookmarkStart w:name="z39"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1"/>
    <w:bookmarkStart w:name="z40"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2"/>
    <w:bookmarkStart w:name="z41"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3"/>
    <w:bookmarkStart w:name="z42"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4"/>
    <w:bookmarkStart w:name="z43"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5"/>
    <w:bookmarkStart w:name="z44" w:id="3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6"/>
    <w:bookmarkStart w:name="z45" w:id="3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7"/>
    <w:bookmarkStart w:name="z46" w:id="3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8"/>
    <w:bookmarkStart w:name="z47" w:id="39"/>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9"/>
    <w:bookmarkStart w:name="z48" w:id="4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40"/>
    <w:bookmarkStart w:name="z49" w:id="4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41"/>
    <w:bookmarkStart w:name="z50" w:id="42"/>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42"/>
    <w:bookmarkStart w:name="z51" w:id="4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43"/>
    <w:bookmarkStart w:name="z52" w:id="44"/>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44"/>
    <w:bookmarkStart w:name="z53" w:id="45"/>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w:t>
      </w:r>
    </w:p>
    <w:bookmarkEnd w:id="45"/>
    <w:bookmarkStart w:name="z54" w:id="46"/>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46"/>
    <w:bookmarkStart w:name="z55" w:id="47"/>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47"/>
    <w:bookmarkStart w:name="z56" w:id="48"/>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48"/>
    <w:bookmarkStart w:name="z57" w:id="49"/>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49"/>
    <w:bookmarkStart w:name="z58" w:id="5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w:t>
      </w:r>
    </w:p>
    <w:bookmarkEnd w:id="50"/>
    <w:bookmarkStart w:name="z59" w:id="51"/>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51"/>
    <w:bookmarkStart w:name="z60" w:id="52"/>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w:t>
      </w:r>
    </w:p>
    <w:bookmarkEnd w:id="52"/>
    <w:bookmarkStart w:name="z61" w:id="53"/>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53"/>
    <w:bookmarkStart w:name="z62" w:id="5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54"/>
    <w:bookmarkStart w:name="z63" w:id="5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65" w:id="56"/>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56"/>
    <w:bookmarkStart w:name="z66" w:id="57"/>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57"/>
    <w:bookmarkStart w:name="z67" w:id="58"/>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8"/>
    <w:bookmarkStart w:name="z68" w:id="59"/>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59"/>
    <w:bookmarkStart w:name="z69" w:id="60"/>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bookmarkEnd w:id="60"/>
    <w:bookmarkStart w:name="z70" w:id="61"/>
    <w:p>
      <w:pPr>
        <w:spacing w:after="0"/>
        <w:ind w:left="0"/>
        <w:jc w:val="both"/>
      </w:pPr>
      <w:r>
        <w:rPr>
          <w:rFonts w:ascii="Times New Roman"/>
          <w:b w:val="false"/>
          <w:i w:val="false"/>
          <w:color w:val="000000"/>
          <w:sz w:val="28"/>
        </w:rPr>
        <w:t>
      5) лицам с инвалидностью, для возмещения расходов, связанных с их проездом в реабилитационные центры и обратно, без учета доходов, ежеквартально, в размере не более 3 месячных расчетных показателей;</w:t>
      </w:r>
    </w:p>
    <w:bookmarkEnd w:id="61"/>
    <w:bookmarkStart w:name="z71" w:id="62"/>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62"/>
    <w:bookmarkStart w:name="z72" w:id="63"/>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63"/>
    <w:bookmarkStart w:name="z73" w:id="64"/>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64"/>
    <w:bookmarkStart w:name="z74" w:id="65"/>
    <w:p>
      <w:pPr>
        <w:spacing w:after="0"/>
        <w:ind w:left="0"/>
        <w:jc w:val="both"/>
      </w:pPr>
      <w:r>
        <w:rPr>
          <w:rFonts w:ascii="Times New Roman"/>
          <w:b w:val="false"/>
          <w:i w:val="false"/>
          <w:color w:val="000000"/>
          <w:sz w:val="28"/>
        </w:rPr>
        <w:t>
      лицам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65"/>
    <w:bookmarkStart w:name="z75" w:id="66"/>
    <w:p>
      <w:pPr>
        <w:spacing w:after="0"/>
        <w:ind w:left="0"/>
        <w:jc w:val="both"/>
      </w:pPr>
      <w:r>
        <w:rPr>
          <w:rFonts w:ascii="Times New Roman"/>
          <w:b w:val="false"/>
          <w:i w:val="false"/>
          <w:color w:val="000000"/>
          <w:sz w:val="28"/>
        </w:rPr>
        <w:t>
      7) лицам с инвалидностью всех категорий на лечение и медицинское обследование, без учета доходов, в размере фактических затрат 1 раз в полугодие, но не более 50 месячных расчетных показателей в год;</w:t>
      </w:r>
    </w:p>
    <w:bookmarkEnd w:id="66"/>
    <w:bookmarkStart w:name="z76" w:id="67"/>
    <w:p>
      <w:pPr>
        <w:spacing w:after="0"/>
        <w:ind w:left="0"/>
        <w:jc w:val="both"/>
      </w:pPr>
      <w:r>
        <w:rPr>
          <w:rFonts w:ascii="Times New Roman"/>
          <w:b w:val="false"/>
          <w:i w:val="false"/>
          <w:color w:val="000000"/>
          <w:sz w:val="28"/>
        </w:rPr>
        <w:t>
      8) гражданину (семье), пострадавшему вследствие стихийного бедствия или пожара, без учета доходов, единовременно, в размере не более 70 месячных расчетных показателей;</w:t>
      </w:r>
    </w:p>
    <w:bookmarkEnd w:id="67"/>
    <w:bookmarkStart w:name="z77" w:id="68"/>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15 месячных расчетных показателей;</w:t>
      </w:r>
    </w:p>
    <w:bookmarkEnd w:id="68"/>
    <w:bookmarkStart w:name="z78" w:id="69"/>
    <w:p>
      <w:pPr>
        <w:spacing w:after="0"/>
        <w:ind w:left="0"/>
        <w:jc w:val="both"/>
      </w:pPr>
      <w:r>
        <w:rPr>
          <w:rFonts w:ascii="Times New Roman"/>
          <w:b w:val="false"/>
          <w:i w:val="false"/>
          <w:color w:val="000000"/>
          <w:sz w:val="28"/>
        </w:rPr>
        <w:t>
      10)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69"/>
    <w:bookmarkStart w:name="z79" w:id="70"/>
    <w:p>
      <w:pPr>
        <w:spacing w:after="0"/>
        <w:ind w:left="0"/>
        <w:jc w:val="both"/>
      </w:pPr>
      <w:r>
        <w:rPr>
          <w:rFonts w:ascii="Times New Roman"/>
          <w:b w:val="false"/>
          <w:i w:val="false"/>
          <w:color w:val="000000"/>
          <w:sz w:val="28"/>
        </w:rPr>
        <w:t>
      11) одиноко проживающим лицам с инвалидностью, не имеющим дохода, кроме государственного пособия по инвалидности, единовременно, в размере не более 15 месячных расчетных показателей.";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81" w:id="71"/>
    <w:p>
      <w:pPr>
        <w:spacing w:after="0"/>
        <w:ind w:left="0"/>
        <w:jc w:val="both"/>
      </w:pPr>
      <w:r>
        <w:rPr>
          <w:rFonts w:ascii="Times New Roman"/>
          <w:b w:val="false"/>
          <w:i w:val="false"/>
          <w:color w:val="000000"/>
          <w:sz w:val="28"/>
        </w:rPr>
        <w:t>
      "12.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83" w:id="72"/>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72"/>
    <w:bookmarkStart w:name="z84" w:id="73"/>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73"/>
    <w:bookmarkStart w:name="z85" w:id="74"/>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74"/>
    <w:bookmarkStart w:name="z86" w:id="75"/>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75"/>
    <w:bookmarkStart w:name="z87" w:id="76"/>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bookmarkEnd w:id="76"/>
    <w:bookmarkStart w:name="z88" w:id="77"/>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bookmarkEnd w:id="77"/>
    <w:bookmarkStart w:name="z89" w:id="78"/>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bookmarkEnd w:id="78"/>
    <w:bookmarkStart w:name="z90" w:id="79"/>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bookmarkEnd w:id="79"/>
    <w:bookmarkStart w:name="z91" w:id="80"/>
    <w:p>
      <w:pPr>
        <w:spacing w:after="0"/>
        <w:ind w:left="0"/>
        <w:jc w:val="both"/>
      </w:pPr>
      <w:r>
        <w:rPr>
          <w:rFonts w:ascii="Times New Roman"/>
          <w:b w:val="false"/>
          <w:i w:val="false"/>
          <w:color w:val="000000"/>
          <w:sz w:val="28"/>
        </w:rPr>
        <w:t xml:space="preserve">
      лица, указанные в абзаце третьем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80"/>
    <w:bookmarkStart w:name="z92" w:id="81"/>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(или) прохождение лечения или медицинского обследования и оплату лечения и (или) медицинского обследования;</w:t>
      </w:r>
    </w:p>
    <w:bookmarkEnd w:id="81"/>
    <w:bookmarkStart w:name="z93" w:id="82"/>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bookmarkEnd w:id="82"/>
    <w:bookmarkStart w:name="z94" w:id="83"/>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сведения о доходах.";</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96" w:id="84"/>
    <w:p>
      <w:pPr>
        <w:spacing w:after="0"/>
        <w:ind w:left="0"/>
        <w:jc w:val="both"/>
      </w:pPr>
      <w:r>
        <w:rPr>
          <w:rFonts w:ascii="Times New Roman"/>
          <w:b w:val="false"/>
          <w:i w:val="false"/>
          <w:color w:val="000000"/>
          <w:sz w:val="28"/>
        </w:rPr>
        <w:t>
      "14. 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98" w:id="85"/>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85"/>
    <w:bookmarkStart w:name="z99" w:id="8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8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