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bac8" w14:textId="70db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августа 2023 года № 37. Зарегистрировано в Департаменте юстиции Костанайской области 31 августа 2023 года № 10051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дополнить строкой, порядковый номер 45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"Железнодорожный вокзал – Рубин - Акимат Родинского сельского округа" (пригородное (город Аркалык))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