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a19e" w14:textId="95ca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31 октября 2017 года № 532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июля 2023 года № 299. Зарегистрировано в Департаменте юстиции Костанайской области 20 июля 2023 года № 10043. Утратило силу постановлением акимата Костанайской области от 8 сентября 2025 года №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постановлением акимата Костанайской области от 08.09.2025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от 31 октября 2017 года № 532 (зарегистрировано в Реестре государственной регистрации нормативных правовых актов под № 7333)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соревнований по видам спорта, игровым видам 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ежемесячного денежного содержания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клубной команды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Олимпийские, Паралимпийские, Сурдлимпийские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олимпийским, паралимпийским, сурдлимпийским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по олимпийским, паралимпийским, сурдлимпийским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игры, Всемирная Универсиада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мира, чемпионат Азии по олимпийским, паралимпийским, сурдлимпийским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олимпийским, паралимпийским, сурдлимпийским видам спорта среди молодежи, юношей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олимпийским, паралимпийским и сурдлимпийским видам спорта среди молодежи, юношей, чемпионат мира по неолимпийским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олимпийским, паралимпийским и сурдлимпийским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неолимпийским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