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c3ccf" w14:textId="9bc3c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Мунайлинского района от 20 ноября 2017 года №238-қ "Об утверждении мест размещения нестационарных торговых объектов на территории Мунайлинского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Мунайлинского района Мангистауской области от 29 декабря 2023 года № 300-қ. Зарегистрировано Департаментом юстиции Мангистауской области 4 января 2024 года № 4664-12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Акимат Мунайлинского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акиматаМунайлинского района от 20 ноября 2017 года </w:t>
      </w:r>
      <w:r>
        <w:rPr>
          <w:rFonts w:ascii="Times New Roman"/>
          <w:b w:val="false"/>
          <w:i w:val="false"/>
          <w:color w:val="000000"/>
          <w:sz w:val="28"/>
        </w:rPr>
        <w:t>№238-қ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мест размещения нестационарных торговых объектов на территории Мунайлинского района" (зарегистрировано в Реестре государственной регистрации нормативных правовых актов под №3468)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определении и утверждении мест размещения нестационарных торговых объектов на территории Мунайлинского района";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редакции: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подпунктом 4-2)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", пунктом 50-1 Правил внутренней торговли, утвержденных приказом исполняющего обязанности Министра национальной экономики Республики Казахстан от 27 марта 2015 года </w:t>
      </w:r>
      <w:r>
        <w:rPr>
          <w:rFonts w:ascii="Times New Roman"/>
          <w:b w:val="false"/>
          <w:i w:val="false"/>
          <w:color w:val="000000"/>
          <w:sz w:val="28"/>
        </w:rPr>
        <w:t>№264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внутренней торговли" (зарегистрирован в Реестре государственной регистрации нормативных правовых актов под №11148), акимат Мунайлинского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Определить и утвердить места размещения нестационарных торговых объектов на территории Мунайлинского района, согласно приложению к настоящемупостановлению.";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Мунайлинского района.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Мунайлинского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Кумискалиев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Республиканское государственное учреждение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"Мунайлинское районное управление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санитарно-эпидемиологического контроля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Департамента санитарно-эпидемиологического контроля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Мангистауской области Комитета санитарно-эпидемиологического контроля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Министерства здравоохранения Республики Казахстан"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Государственное учреждение 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"Отдел полиции Мунайлинского района Департамента полиции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Мангистауской области Министерства внутренних 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дел Республики Казахстан"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Мунайлинского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 300-қ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Мунайлинского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ноября 2017 года № 238-Қ</w:t>
            </w:r>
          </w:p>
        </w:tc>
      </w:tr>
    </w:tbl>
    <w:bookmarkStart w:name="z3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размещения нестационарных торговых объектов на территории Мунайлинского района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расположение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 площадь (квадратный метр)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осуществления торговой деятельности (лет)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Близлежащая инфраструктура (торговые объекты, в которых реализуется схожий ассортимент товаров, а также объекты общественного питания)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 деятельности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Мангистау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Напротив автогазозаправочной станции индивидуального предпринимателя "Андакулов", расположенной на участке №2/46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сельскохозяйственной продукции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Напротив супермаркета "Дана", расположенного на участке №10/3 квартала 24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супермаркет "Дана"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сельскохозяйственной продукции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участковым пунктом полиции №3 государственного учреждения "Отдел полиции Мунайлинского района Департамента полиции Мангистауской области Министерства внутренних дел Республики Казахстан", расположенным на участке №471/2 жилого массива "Бесшоқы"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сельскохозяйственной продукции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Напротив торгового центра "Салтанат", расположенного на участке №410/3 жилого массива "Шерқала"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торговый центр "Салтанат"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сельскохозяйственной продукции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Напротив автогазозаправочной станции "ASEL", расположенной на участке №2/54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сельскохозяйственной продукции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Баянды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Слева от участка №119, расположенного напротив кондитерского магазина "Кәусар" в жилом массиве "Баянды-2"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кондитерский магазин "Кәусар"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сельскохозяйственной продукции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Справа от продуктового магазина "Талғат", расположенного по улице Ж. Нурлаева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"Талғат"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сельскохозяйственной продукции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Напротив автогазозаправочной станции индивидуального предпринимателя "Қашқынбаев", расположенной на участке №2/3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сельскохозяйственной продукции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Напротив участка №214, расположенного слева от швейной мастерской "Зере" в жилом массиве "Баянды-2"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сельскохозяйственной продукции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Слева от продуктового магазина "Ақжол", расположенного на участке №9/8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"Ақжол"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сельскохозяйственной продукции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Кызылтобе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Напротив участка №2009, расположенного слева от строительного магазина "Жамила" в жилом массиве "Қызылтобе-2"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сельскохозяйственной продукции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Напротив продуктового магазина "Байғазы", расположенного на участке №1608 жилого массива "Қызылтөбе-2"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"Байғазы"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сельскохозяйственной продукции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Напротив продуктового магазина "Айгүл", расположенного на участке №801 жилого массива "Қызылтөбе-2"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"Айгүл"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сельскохозяйственной продукции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Справа от здания акционерного общества "Мангистаумунайгаз", расположенного на участке №19/1 жилого массива "Бірлік"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сельскохозяйственной продукции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Справа от ресторана "Ер-Қосай", расположенного на участке №8/11 улицы Ш.Уалиханова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сельскохозяйственной продукции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Напротив участка №34, расположенного слева от мини-маркета "Өркен" в жилом массиве "Кызылтобе-2"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мини-маркет "Өркен"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сельскохозяйственной продукции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Атамекен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Напротив фотосалона "Ас-Мир", расположенного на участке №37/17 жилого массива "Қаламқас"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супермаркет "Рахат"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сельскохозяйственной продукции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Cлева от участка №102, расположенного напротив мясного магазина "Adal et" по улице Балауса жилого массива "Туган-ел"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сельскохозяйственной продукции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Справа от продуктового магазина "Айдын", расположенного на участке №1/3 жилого массива "Қаламқас"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"Айдын"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сельскохозяйственной продукции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Справа от супермаркета "Али", расположенного на участке №1/2 жилого массива "Қаламқас"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супермаркет "Али"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сельскохозяйственной продукции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Справа от супермаркета "Рахат", расположенного на участке №358/2 жилого массива "Қаламқас"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супермаркет "Рахат"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сельскохозяйственной продукции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Справа от ресторана "Тайқазан", расположенного на участке №2/17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сельскохозяйственной продукции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Напротив участка №196, расположенного справа от станции технического обслуживания "Гараж 12 Region" в жилом массиве "Шағала"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сельскохозяйственной продукции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Справа от автогазозаправочной станции товарищества с ограниченной ответственностью "LPG Trade", расположенной на участке №2/75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сельскохозяйственной продукции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Баскудук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Справа от кафе "Сұлтан", расположенного на участке №2/6 жилого массива "Самал"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сельскохозяйственной продукции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Напротив участка №1/2, расположенного рядом торгового центра "Safiya" по улице Жулдыз жилого массива "Самал"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сельскохозяйственной продукции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Слева от участка №28, расположенного напротив мини-маркета "Нұрбаулы" по улице Шуақ жилого массива "Рахат"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сельскохозяйственной продукции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Напротив мечети "Төлей-Ишан", расположенной на участке №43/3 квартала 1 в жилом массиве "Алау"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сельскохозяйственной продукции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Слева от участка №893, расположенного рядом продуктового магазина "Бек" по улице Достық жилого массива "Болашақ"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сельскохозяйственной продукции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Напротив мини-маркета "Нұрсәт", расположенного на участке №745/1 по улице Әділет жилого массива "Болашақ"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мини-маркет "Нұрсәт"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сельскохозяйственной продукции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Даулет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Слева от продуктового магазина "Игілік", расположенного на участке №758/1 жилого массива "Жаңа Дәулет"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"Игілік"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сельскохозяйственной продукции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Слева от продуктового магазина "Ақжол", расположенного на участке №94/3 улицы І.Сариева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"Ақжол"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сельскохозяйственной продукции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Слева от автомойки "Жолай", расположенной на участке №57/6 квартала 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сельскохозяйственной продукции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Батыр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медицинского центра "Medina", расположенного на участке №23 по улице 1 микрорайона "Астана"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сельскохозяйственной продукции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Слева от продуктового магазина "Балерке", расположенного на участке №1 по улице 4 микрорайона "Хазар"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сельскохозяйственной продукции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