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5acd" w14:textId="583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6/41. Зарегистрировано Департаментом юстиции Мангистауской области 3 ноября 2023 года № 4631-12.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Мунайлинском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Мунайлинского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№6/41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Мунайлинского районного маслихата Мангистауской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32/173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в Мунайлинском районе (далее – Правила) разработаны в соответствии с Социальным кодексом Республики Казахстан и постановлением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"Мунайлинский районный отдел занятости и социальных программ";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предельный размер – утвержденный максимальный размер социальной помощи;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15 000 (пятнадцати тысяч)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мая – Праздник единства народа Казахстана: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9 мая – День Победы: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5 000 000 (пяти миллионов)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50 (пятидесяти) месячных расчетных показателей;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50 (пятидесяти) месячных расчетных показателей;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(далее-Союз ССР)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 – 6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в размере 40 (сорока)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40 (сорока)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40 (сорока)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(сорока)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(сорока) месячных расчетных показателей;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(сорока) месячных расчетных показателей;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(сорока) месячных расчетных показателей;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- в размере 40 (сорока) месячных расчетных показателей;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40 (сорока)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40 (сорока) месячных расчетных показателей;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в размере 40 (сорока)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 - в размере 40 (сорока) месячных расчетных показателей;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- День закрытия Семипалатинского испытательного ядерного полигона: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октября- День пожилых людей: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15 000 (пятнадцати тысяч)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воскресенье октября – День лиц с инвалидностью Республики Казахстан: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– в размере 50 (пятидесяти) месячных расчетных показателей.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100 (ста) месячных расчетных показателей;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(сиротство, отсутствие родительского попечения;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освобождение из мест лишения свободы, нахождение на учете службы пробации), 1 раз в год - в размере не более 40 (сорока) месячных расчетных показателей;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 (лица с инвалидностью, сиротство, отсутствие родительского попечения)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(лица, соответствующие этим категориям, которым назначено санаторно-курортное лечение по индивидуальной программе абилитации и реабилитации лица с инвалидностью, имеют право выбрать одну из двух льгот)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 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переводит в Государственную корпорацию суммы социальной помощи.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года№ 6/41</w:t>
            </w:r>
          </w:p>
        </w:tc>
      </w:tr>
    </w:tbl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Мунайлинского районного маслихата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Мунайлинского районного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4503).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Мунайлинского районного маслихата от 10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№15/97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26883).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Мунайлинского районного маслихата от 6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№23/143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30267).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