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13635" w14:textId="53136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2023 год по Мунайлинскому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18 мая 2023 года № 3/19. Зарегистрировано Департаментом юстиции Мангистауской области 30 мая 2023 года № 4572-12. Утратило силу решением Мунайлинского районного маслихата Мангистауской области от 30 ноября 2023 года № 8/53.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Мунайлинского районного маслихата Мангистауской области от 30.11.2023 </w:t>
      </w:r>
      <w:r>
        <w:rPr>
          <w:rFonts w:ascii="Times New Roman"/>
          <w:b w:val="false"/>
          <w:i w:val="false"/>
          <w:color w:val="ff0000"/>
          <w:sz w:val="28"/>
        </w:rPr>
        <w:t>№ 8/53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постановлением Правительства Республики Казахстан от 5 ноября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787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уплаты туристского взноса для иностранцев" Мунайлинский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2023 года – в размере 1 (один) процента от стоимости пребывания.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Мунайлинского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