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7e28" w14:textId="6947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Мунайлинского района от 17 июня 2019 года № 108-қ "Об утверждении перечня автомобильных дорог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Мунайлинского района Мангистауской области от 14 апреля 2023 года № 86-қ. Зарегистрировано Департаментом юстиции Мангистауской области 20 апреля 2023 года № 4548-12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Мунайлинского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Мунайлинского района от 17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№108-қ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автомобильных дорог районного значения" (зарегистрировано в Реестре государственной регистрации нормативных правовых актов под №3934)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6</w:t>
      </w:r>
      <w:r>
        <w:rPr>
          <w:rFonts w:ascii="Times New Roman"/>
          <w:b w:val="false"/>
          <w:i w:val="false"/>
          <w:color w:val="000000"/>
          <w:sz w:val="28"/>
        </w:rPr>
        <w:t>,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KR-MU-6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от населенного пункта Ынтымак сельского округа Кызылтобе до коммунального государственного учреждения "Общеобразовательная школа №2" отдела образования по Мунайлинскому району Управления образования Мангистауской области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Мунайлинского района.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Мунайлинского района                                                                       Е. Кумискалиев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