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5946" w14:textId="af059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Тупкараганского районного маслихата от 20 марта 2013 года № 10/76 "Об определении размера и порядка оказания жилищной помощи в Тупкараганском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20 октября 2023 года № 7/49. Зарегистрировано Департаментом юстиции Мангистауской области 26 октября 2023 года № 4618-12. Утратило силу решением Тупкараганского районного маслихата Мангистауской области от 18 апреля 2024 года № 13/75.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Тупкараганского районного маслихата Мангистауской области от 18.04.2024 </w:t>
      </w:r>
      <w:r>
        <w:rPr>
          <w:rFonts w:ascii="Times New Roman"/>
          <w:b w:val="false"/>
          <w:i w:val="false"/>
          <w:color w:val="ff0000"/>
          <w:sz w:val="28"/>
        </w:rPr>
        <w:t>№ 13/75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Тупкараганский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Тупкараганского районного маслихата от 20 марта 2013 года </w:t>
      </w:r>
      <w:r>
        <w:rPr>
          <w:rFonts w:ascii="Times New Roman"/>
          <w:b w:val="false"/>
          <w:i w:val="false"/>
          <w:color w:val="000000"/>
          <w:sz w:val="28"/>
        </w:rPr>
        <w:t>№10/76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Тупкараганском районе" (зарегистрировано в Реестре государственной регистрации нормативных правовых актов под №2241),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исключить;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 в Тупкараганском районе,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абзац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проживающим в Тупкараганском районе,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Назначение жилищной помощи осуществляется государственным учреждением "Тупкараганский районный отдел занятости, социальных программ" (далее – уполномоченный орган).";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Выплата компенсации повышения тарифов абонентской платы за оказание услуг телекоммуникаций социально-защищаемым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Тупкараганского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