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67f1" w14:textId="c8f6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20 марта 2013 года № 10/76 "Об определении размера и порядка оказания жилищной помощи в Тупкараганском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июля 2023 года № 5/36. Зарегистрировано Департаментом юстиции Мангистауской области 3 августа 2023 года № 4590-12. Утратило силу решением Тупкараганского районного маслихата Мангистауской области от 18 апреля 2024 года № 13/75.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18.04.2024 </w:t>
      </w:r>
      <w:r>
        <w:rPr>
          <w:rFonts w:ascii="Times New Roman"/>
          <w:b w:val="false"/>
          <w:i w:val="false"/>
          <w:color w:val="ff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20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№10/76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Тупкараганском районе" (зарегистрировано в Реестре государственной регистрации нормативных правовых актов под №2241)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Тупкараганском районе: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Тупкараганском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(семь) процентов.";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 казахском языке не меняется: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Назначение жилищной помощи осуществляется государственным учреждением "Тупкараганский районный отдел занятости, социальных программ и регистрации актов гражданского состояния" (далее – уполномоченный орган).";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№20498).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одного человека, но не менее однокомнатной квартиры или комнаты в общежитии.".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