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3f41" w14:textId="5293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24 мая 2023 года № 3/20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13 декабря 2023 года № 7/53. Зарегистрировано Департаментом юстиции Мангистауской области 20 декабря 2023 года № 4652-12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24 мая 2023 года </w:t>
      </w:r>
      <w:r>
        <w:rPr>
          <w:rFonts w:ascii="Times New Roman"/>
          <w:b w:val="false"/>
          <w:i w:val="false"/>
          <w:color w:val="000000"/>
          <w:sz w:val="28"/>
        </w:rPr>
        <w:t>№3/20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Мангистауском районе" (зарегистрировано в Реестре государственной регистрации нормативных правовых актов за №4576-12)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"Мангистауский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