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62972" w14:textId="6b629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Мангистауского района от 29 июня 2015 года № 12 "Об образовании избирательных участков в Мангистауском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Мангистауского района Мангистауской области от 4 октября 2023 года № 5. Зарегистрировано Департаментом юстиции Мангистауской области 10 октября 2023 года № 4609-12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 Мангистауского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Мангистауского района от 29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 в Мангистауском районе" (зарегистрировано в Реестре государственной регистрации нормативных правовых актов за №2787)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избирательные участки </w:t>
      </w:r>
      <w:r>
        <w:rPr>
          <w:rFonts w:ascii="Times New Roman"/>
          <w:b w:val="false"/>
          <w:i w:val="false"/>
          <w:color w:val="000000"/>
          <w:sz w:val="28"/>
        </w:rPr>
        <w:t>№180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внесены изменения, текст на русском языке не меняется.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Мангистауская районная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