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5765" w14:textId="f0a5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Мангистауского района от 25 июля 2022 года №211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Мангистаускому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Мангистауского района Мангистауской области от 11 сентября 2023 года № 211. Зарегистрировано Департаментом юстиции Мангистауской области 12 сентября 2023 года № 4598-12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Мангистауского района от 25 июля 2022 года </w:t>
      </w:r>
      <w:r>
        <w:rPr>
          <w:rFonts w:ascii="Times New Roman"/>
          <w:b w:val="false"/>
          <w:i w:val="false"/>
          <w:color w:val="000000"/>
          <w:sz w:val="28"/>
        </w:rPr>
        <w:t>№211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Мангистаускому району" (зарегистрировано в Реестре государственной регистрации нормативных правовых актов за №29361)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Мангистаускому району, утвержденных указанным постановлением: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кондоминиум многоквартирного жилого дома (далее – кондоминиум) –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Собрание правомочно принимать решение, если в нем участвуют более половины от общего числа собственников квартир, нежилых помещений.".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