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d1a" w14:textId="70f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и размера оказания жилищной помощи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2023 года № 3/21. Зарегистрировано Департаментом юстиции Мангистауской области 2 июня 2023 года № 4575-12.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 в Мангистауском районе" (зарегистрировано в Реестре государственной регистрации нормативных правовых актов под №3700)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Мангистауском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7 (семи)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 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№20498).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