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ef13" w14:textId="12ee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Мангистауского района от 3 февраля 2021 года № 195 "Об утверждении мест размещения нестационарных торговых объектов на территории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26 апреля 2023 года № 106. Зарегистрировано Департаментом юстиции Мангистауской области 27 апреля 2023 года № 4550-12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3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Мангистауского района" (зарегистрировано в Реестре государственной регистрации нормативных правовых актов за №4455)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приказом исполняющего обязанности Министра национальной экономики Республики Казахстан от 27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внутренней торговли" (зарегистрирован в Реестре государственной регистрации нормативных правовых актов за №11148), акимат Мангистауского района ПОСТАНОВЛЯЕТ:".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