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2bbf" w14:textId="a112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определении размера и порядка оказания жилищной помощи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26 мая 2023 года № 4/28. Зарегистрировано Департаментом юстиции Мангистауской области 30 мая 2023 года № 4570-12.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2286)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Каракиянском районе,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Каракиянском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Казахстан), претендующей на получение жилищной помощи" (зарегистрирован в Реестре государственной регистрации нормативных правовых актов под № 20498).";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