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5de" w14:textId="79a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6 февраля 2023 года № 3. Зарегистрировано Департаментом юстиции Мангистауской области 10 февраля 2023 года № 4540-12.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Курык, здание коммунального государственного учреждения "Общеобразовательная школа-гимназия" Отдела образования по Каракиянскому району Управления образования Мангистауской области, телефон/факс: 8/72937/ 2-22-45.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49-55, 100-101, 229-232 микрорайона 2, все дома микрорайонов 3 "А", 4, 5, 9, 14, все дома улицы Карьер, Массив Геологов села Курык.".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