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f850" w14:textId="5a8f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Бейнеуского районного маслихата от 2 декабря 2020 года № 56/453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социального обеспечения, образования, культуры, спорта, ветеринарии и здравоохранения проживающим и работающим в сельских населенных пунктах Бейнеуского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13 октября 2023 года № 6/57. Зарегистрировано Департаментом юстиции Мангистауской области 20 октября 2023 года № 4615-12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Бейнеуский районный маслихат РЕШИЛ: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56/453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социального обеспечения, образования, культуры, спорта, ветеринарии и здравоохранения проживающим и работающим в сельских населенных пунктах Бейнеуского района" (зарегистрировано в Реестре государственной регистрации нормативных правовых актов под №4364)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Назначение социальной поддержки осуществляется уполномоченным органом – государственным учреждением "Бейнеуский районный отдел занятости и социальных программ".".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Бейнеуского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