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3e10" w14:textId="6b73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Бейнеуского района от 11 февраля 2022 года № 27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Бейнеускому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13 сентября 2023 года № 243. Зарегистрировано Департаментом юстиции Мангистауской области 15 сентября 2023 года № 4600-12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Бейнеуского района от 11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 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Бейнеускому району" (зарегистрировано в Реестре государственной регистрации нормативных правовых актов за № 26841)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Бейнеускому району,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-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-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исполняющий  обязанности акима Бейнеуского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Шалбаев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