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3796" w14:textId="ccb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Бейнеуского района от 17 мая 2017 года № 94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13 сентября 2023 года № 244. Зарегистрировано Департаментом юстиции Мангистауской области 15 сентября 2023 года № 4599-12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Бейнеуского района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под № 3379)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зданий Мангистауского областного филиала № 239900 акционерного общества "Народный Банк Казахстана" и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Бейнеуского района.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Бейнеуская районная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