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94a6" w14:textId="9c89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Бейнеуского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18 августа 2023 года № 5/52. Зарегистрировано Департаментом юстиции Мангистауской области 22 августа 2023 года № 4592-12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Бейнеуского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5/52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 Бейнеуского районного маслихата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Бейнеуского районного маслихата от 25 ноября 2013 года </w:t>
      </w:r>
      <w:r>
        <w:rPr>
          <w:rFonts w:ascii="Times New Roman"/>
          <w:b w:val="false"/>
          <w:i w:val="false"/>
          <w:color w:val="000000"/>
          <w:sz w:val="28"/>
        </w:rPr>
        <w:t>№18/116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 порядке проведения раздельного схода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села Бейнеу" (зарегистрировано в Реестре государственной регистрации нормативных правовых актов под №2324).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Бейнеуского районного маслихата от 25 ноября 2013 года </w:t>
      </w:r>
      <w:r>
        <w:rPr>
          <w:rFonts w:ascii="Times New Roman"/>
          <w:b w:val="false"/>
          <w:i w:val="false"/>
          <w:color w:val="000000"/>
          <w:sz w:val="28"/>
        </w:rPr>
        <w:t>№18/117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 порядке проведения раздельного схода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Боранкульского сельского округа" (зарегистрировано в Реестре государственной регистрации нормативных правовых актов под №2325).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Бейнеуского районного маслихата от 25 ноября 2013 года </w:t>
      </w:r>
      <w:r>
        <w:rPr>
          <w:rFonts w:ascii="Times New Roman"/>
          <w:b w:val="false"/>
          <w:i w:val="false"/>
          <w:color w:val="000000"/>
          <w:sz w:val="28"/>
        </w:rPr>
        <w:t>№18/118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 порядке проведения раздельного схода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Акжигитского сельского округа" (зарегистрировано в Реестре государственной регистрации нормативных правовых актов под №2326).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Бейнеуского районного маслихата от 5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№14/118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Бейнеуского районного маслихата от 25 ноября 2013 года №18/116 "Об утверждении Правил о порядке проведения раздельного схода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села Бейнеу" (зарегистрировано в Реестре государственной регистрации нормативных правовых актов под №3398).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Бейнеуского районного маслихата от 5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№14/119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Бейнеуского районного маслихата от 25 ноября 2013 года №18/117 "Об утверждении Правил о порядке проведения раздельного схода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Боранкульского сельского округа" (зарегистрировано в Реестре государственной регистрации нормативных правовых актов под №3397).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Бейнеуского районного маслихата от 5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№14/120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Бейнеуского районного маслихата от 25 ноября 2013 года №18/118 "Об утверждении Правил о порядке проведения раздельного схода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Акжигитского сельского округа" (зарегистрировано в Реестре государственной регистрации нормативных правовых актов под №3399).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Бейнеуского районного маслихата от 14 февраля 2022 года </w:t>
      </w:r>
      <w:r>
        <w:rPr>
          <w:rFonts w:ascii="Times New Roman"/>
          <w:b w:val="false"/>
          <w:i w:val="false"/>
          <w:color w:val="000000"/>
          <w:sz w:val="28"/>
        </w:rPr>
        <w:t>№16/155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Бейнеуского районного маслихата от 25 ноября 2013 года №18/118 "Об утверждении Правил о порядке проведения раздельных схода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села Акжигит".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Бейнеуского районного маслихата от 14 февраля 2022 года </w:t>
      </w:r>
      <w:r>
        <w:rPr>
          <w:rFonts w:ascii="Times New Roman"/>
          <w:b w:val="false"/>
          <w:i w:val="false"/>
          <w:color w:val="000000"/>
          <w:sz w:val="28"/>
        </w:rPr>
        <w:t>№16/156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Бейнеуского районного маслихата от 25 ноября 2013 года №18/116 "Об утверждении Правил о порядке проведения раздельных схода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села Бейнеу".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Бейнеуского районного маслихата от 14 февраля 2022 года </w:t>
      </w:r>
      <w:r>
        <w:rPr>
          <w:rFonts w:ascii="Times New Roman"/>
          <w:b w:val="false"/>
          <w:i w:val="false"/>
          <w:color w:val="000000"/>
          <w:sz w:val="28"/>
        </w:rPr>
        <w:t>№16/157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Бейнеуского районного маслихата от 25 ноября 2013 года №18/117 "Об утверждении Правил о порядке проведения раздельных схода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села Боранкул".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