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f1de" w14:textId="fcff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Тенге города Жанаозен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Тенге города Жанаозен Мангистауской области от 13 июня 2023 года № 32. Зарегистрировано Департаментом юстиции Мангистауской области 22 июня 2023 года № 4580-12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с учетом мнения населения села Тенге и на основании заключения Мангистауской областной ономастической комиссии от 6 мая 2021 года, аким села Тенге РЕШИЛ:       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Тенге города Жанаозен:        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"Алиби Жангильдина" на улицу "Әлихан Бөкейхан";        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"Фетисова" на  улицу "Әлихан Бөкейхан".       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      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села Тенге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Шаудирбаев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