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fef8" w14:textId="e25f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Жанаозенского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19 октября 2023 года № 8/67. Зарегистрировано Департаментом юстиции Мангистауской области 26 октября 2023 года № 4621-12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Жанаозенского городского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 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 № 8/67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Жанаозенского городского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Жанаозенского городского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9/101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городу Жанаозен" (зарегистрировано в Реестре государственной регистрации нормативных правовых актов под № 3323).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Жанаозенского городского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9/102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 и вывоз твердых бытовых отходов по городу Жанаозен" (зарегистрировано в Реестре государственной регистрации нормативных правовых актов под № 3322).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Жанаозенского городского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Жанаозенского городского маслихата от 3 марта 2017 года № 9/101 "Об утверждении норм образования и накопления коммунальных отходов по городу Жанаозен" (зарегистрировано в Реестре государственной регистрации нормативных правовых актов под № 4094).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