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9e80" w14:textId="61f9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6 декабря 2023 года № 8/46. Зарегистрировано Департаментом юстиции Мангистауской области 11 декабря 2023 года № 4645-12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Актауского городского маслихата: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№38/425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села Умирзак города Актау" (зарегистрировано в Реестре государственной регистрации нормативных правовых актов под № 4412);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10/81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Актауского городского маслихата от 23 декабря 2020 года № 38/425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села Умирзак города Актау".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