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0b04" w14:textId="4d10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15 февраля 2022 года № 02-02/236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21 ноября 2023 года № 11-07/1887. Зарегистрировано Департаментом юстиции Мангистауской области 22 ноября 2023 года № 4638-12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15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02-02/236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Актау" (зарегистрировано в Реестре государственной регистрации нормативных правовых актов под №26872)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Актау.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