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40d628" w14:textId="940d62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Актауского городского маслихата от 4 октября 2022 года № 18/149 "Об определении порядка и размера возмещения затрат на обучение на дому детей с ограниченными возможностями из числа детей с инвалидностью по индивидуальному учебному плану в городе Актау"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Актауского городского маслихата Мангистауской области от 18 августа 2023 года № 5/29. Зарегистрировано Департаментом юстиции Мангистауской области 23 августа 2023 года № 4594-12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     Актауский городской маслихат РЕШИЛ: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1.Внести в решение Актауского городского маслихата от 4 октября 2022 года </w:t>
      </w:r>
      <w:r>
        <w:rPr>
          <w:rFonts w:ascii="Times New Roman"/>
          <w:b w:val="false"/>
          <w:i w:val="false"/>
          <w:color w:val="000000"/>
          <w:sz w:val="28"/>
        </w:rPr>
        <w:t>№18/149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определении порядка и размера возмещения затрат на обучение на дому детей с ограниченными возможностями из числа детей с инвалидностью по индивидуальному учебному плану в городе Актау" (зарегистрировано в Реестре государственной регистрации нормативных правовых актов под №30142) следующие изменения: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заголовок на казахском языке указанного решения внесено изменение, текст на русском языке не меняется;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пункт 1 на казахском языке указанного решения внесено изменение, текст на русском языке не меняется;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Актауского городского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Закенов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Актауского городского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18 августа 2023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5/29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Актауского городского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4 октября 2022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№18/149</w:t>
            </w:r>
          </w:p>
        </w:tc>
      </w:tr>
    </w:tbl>
    <w:bookmarkStart w:name="z14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Порядок и размер возмещения затрат на обучение на дому детей с ограниченными возможностями из числа детей с инвалидностью по индивидуальному учебному плану в городе Актау</w:t>
      </w:r>
    </w:p>
    <w:bookmarkEnd w:id="5"/>
    <w:bookmarkStart w:name="z1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Настоящий порядок и размер возмещения затрат на обучение на дому детей с ограниченными возможностями из числа детей с инвалидностью по индивидуальному учебному плану в городе Актау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государственной услуги "Возмещение затрат на обучение на дому детей с инвалидностью", утвержденными Приказом Министра труда и социальной защиты населения Республики Казахстан от 25 марта 2021 года </w:t>
      </w:r>
      <w:r>
        <w:rPr>
          <w:rFonts w:ascii="Times New Roman"/>
          <w:b w:val="false"/>
          <w:i w:val="false"/>
          <w:color w:val="000000"/>
          <w:sz w:val="28"/>
        </w:rPr>
        <w:t>№ 84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некоторых вопросах оказания государственных услуг в социально-трудовой сфере" (зарегистрирован в Реестре государственной регистрации нормативных правовых актов за № 22394) (далее - Правила).</w:t>
      </w:r>
    </w:p>
    <w:bookmarkEnd w:id="6"/>
    <w:bookmarkStart w:name="z1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Возмещение затрат на обучение на дому детей с ограниченными возможностями из числа детей с инвалидностью по индивидуальному учебному плану (далее-возмещение затрат на обучение) производится государственным учреждением "Актауский городской отдел занятости и социальных программ" на основании справки из учебного заведения, подтверждающей факт обучения ребенка с инвалидностью на дому.</w:t>
      </w:r>
    </w:p>
    <w:bookmarkEnd w:id="7"/>
    <w:bookmarkStart w:name="z1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Возмещение затрат на обучение (кроме детей с инвалидностью, находящихся на полном государственном обеспечении и детей с инвалидностью, в отношении которых родители лишены родительских прав) предоставляется одному из родителей или иным законным представителям детей с инвалидностью, независимо от дохода семьи.</w:t>
      </w:r>
    </w:p>
    <w:bookmarkEnd w:id="8"/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Возмещение затрат производится с месяца обращения по месяц окончания срока, указанных в справке из учебного заведения, подтверждающих факт обучения ребенка с инвалидностью на дому.</w:t>
      </w:r>
    </w:p>
    <w:bookmarkEnd w:id="9"/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 При наступлении обстоятельств, повлекших прекращение возмещения затрат (достижение ребенка с инвалидностью восемнадцати лет, окончания срока инвалидности, в период обучения ребенка с инвалидностью в государственных учреждениях, смерть ребенка с инвалидностью), выплата прекращается с месяца, следующего за тем, в котором наступили соответствующие обстоятельства.</w:t>
      </w:r>
    </w:p>
    <w:bookmarkEnd w:id="10"/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Для возмещения затрат на обучение на дому заявитель обращается в уполномоченный орган через некоммерческое акционерное общество "Государственная корпорация "Правительство для граждан" или на портал с заявлением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или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с приложением документов, указанных в перечне основных требований к оказанию государственной услуги "Возмещение затрат на обучение на дому детей с инвалидностью"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Правилам.</w:t>
      </w:r>
    </w:p>
    <w:bookmarkEnd w:id="11"/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заявителя за назначением выплаты по возмещению затрат на обучение на дому детей с инвалидностью посредством портала запрос в информационные системы государственных органов и (или) организаций для подтверждения представленных сведений и получения необходимых сведений, предусмотренных в форме заявления согласно приложению 2 к Правилам, осуществляется самим заявителем.</w:t>
      </w:r>
    </w:p>
    <w:bookmarkEnd w:id="12"/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 Размер возмещения затрат на обучение на дому детей с ограниченными возможностями из числа детей с инвалидностью по индивидуальному учебному плану равен 5 (пяти) месячным расчетным показателям на каждого ребенка с инвалидностью, ежемесячно.</w:t>
      </w:r>
    </w:p>
    <w:bookmarkEnd w:id="13"/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 Основания для отказа в возмещении затрат на обучение предусмотрены строкой девять приложению 3 к Правилам.</w:t>
      </w:r>
    </w:p>
    <w:bookmarkEnd w:id="1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