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130d" w14:textId="6871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Актау от 28 июля 2020 года № 1293 "Об определении и утверждении мест и маршрутов размещения нестационарных торговых объектов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8 августа 2023 года № 11-07/1349. Зарегистрировано Департаментом юстиции Мангистауской области 9 августа 2023 года № 4591-12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Актау от 28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№1293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и маршрутов размещения нестационарных торговых объектов в городе Актау" (зарегистрировано в Реестре государственной регистрации нормативных правовых актов под №4264)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под № 11148), акимат города Актау ПОСТАНОВЛЯЕТ:".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"Актауский городской отдел предпринимательства и сельского хозяйства" обеспечить государственную регистрацию настоящего постановления в республиканском государственном учреждении "Департамент юстиции Мангистауской области Министерства юстиции Республики Казахстан".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Актау.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Ізбергенов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