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afa72" w14:textId="64afa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Актауского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11 мая 2023 года № 2/13. Зарегистрировано Департаментом юстиции Мангистауской области 12 мая 2023 года № 4562-12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Актауский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Актауского городского маслихата: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3 апреля 2018 года </w:t>
      </w:r>
      <w:r>
        <w:rPr>
          <w:rFonts w:ascii="Times New Roman"/>
          <w:b w:val="false"/>
          <w:i w:val="false"/>
          <w:color w:val="000000"/>
          <w:sz w:val="28"/>
        </w:rPr>
        <w:t>№14/166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Актауского городского маслихата" (зарегистрировано в Реестре государственной регистрации нормативных правовых актов под № 3573);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25 февраля 2022 года </w:t>
      </w:r>
      <w:r>
        <w:rPr>
          <w:rFonts w:ascii="Times New Roman"/>
          <w:b w:val="false"/>
          <w:i w:val="false"/>
          <w:color w:val="000000"/>
          <w:sz w:val="28"/>
        </w:rPr>
        <w:t>№ 11/95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Актауского городского маслихата Мангистауской области от 3 апреля 2018 года №14/166 "Об утверждении Методики оценки деятельности административных государственных служащих корпуса "Б" государственного учреждения "Аппарат Актауского городского маслихата".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Актауского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