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e214" w14:textId="463e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Актау от 20 мая 2019 года № 1073 "Об определении мест для размещения агитационных печатных материалов для всех кандидатов"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25 апреля 2023 года № 11-07/701. Зарегистрировано Департаментом юстиции Мангистауской области 27 апреля 2023 года № 4549-12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Актау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Актау от 20 мая 2019 года </w:t>
      </w:r>
      <w:r>
        <w:rPr>
          <w:rFonts w:ascii="Times New Roman"/>
          <w:b w:val="false"/>
          <w:i w:val="false"/>
          <w:color w:val="000000"/>
          <w:sz w:val="28"/>
        </w:rPr>
        <w:t>№ 1073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 для всех кандидатов" (зарегистрировано в Реестре государственной регистрации нормативных правовых актов под №3891)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города Актау.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Ізбергенов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Актауская городская территориальная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избирательная комиссия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Актау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 11-07/701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Актау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2019 года № 1073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микрорайон, перед зданием государственного коммунального казенного предприятия "Мангистауский высший педагогический колледж имени Мурын жырау Сенгирбекулы" Управления образования Мангистауской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микрорайон, справа от остановки за домом №145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 микрорайон, справа от остановки за домом №12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микрорайон, справа от остановки за домом №10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 справа от остановки перед домом № 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микрорайон, справа от здания государственного коммунального казенного предприятия "Мангистауская областная филармония имени Мурата Оскинбаева" Управления культуры, архивов и документации Мангистауской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микрорайон, слева от остановки за домом №19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микрорайон, справа от остановки за домом №36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микрорайон, справа от остановки за домом №12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микрорайон, перед зданием государственного коммунального казенного предприятия "Областной музыкально-драматический театр имени Нурмухана Жантурина" Управления культуры, архивов и документации Мангистауской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микрорайон, справа от остановки за домом №20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микрорайон, слева от остановки перед зданием №39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слева от остановки перед домом №23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справа от остановки перед домом №38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микрорайон, слева от здания №83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12А микрорайон, перед торговым домом "Мечта"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микрорайон, справа от остановки перед домом № 42 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микрорайон, справа от остановки за домом №35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микрорайон, слева от остановки перед домом № 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микрорайон, справа от остановки за домом №104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микрорайон, слева от остановки за домом № 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микрорайон, перед торговым центром "Достык"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микрорайон, слева от остановки за домом №25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микрорайон, справа от остановки за домом №47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микрорайон справа от остановки за домом №24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микрорайон, слева от остановки перед домом №169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31А микрорайон, справа от остановки за домом №14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32А микрорайон, справа от остановки за домом № 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32В микрорайон, справа от остановки за домом № 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микрорайон, справа от остановки за домом №1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Умирзак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Умирзак, перед зданием №59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