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7d18" w14:textId="de27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Мангистауской области от 25 июля 2016 года № 233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Мангистауской области от 29 декабря 2023 года № 235. Зарегистрировано Департаментом юстиции Мангистауской области 4 января 2024 года № 4663-12</w:t>
      </w:r>
    </w:p>
    <w:p>
      <w:pPr>
        <w:spacing w:after="0"/>
        <w:ind w:left="0"/>
        <w:jc w:val="both"/>
      </w:pPr>
      <w:bookmarkStart w:name="z1" w:id="0"/>
      <w:r>
        <w:rPr>
          <w:rFonts w:ascii="Times New Roman"/>
          <w:b w:val="false"/>
          <w:i w:val="false"/>
          <w:color w:val="000000"/>
          <w:sz w:val="28"/>
        </w:rPr>
        <w:t>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25 июля 2016 года </w:t>
      </w:r>
      <w:r>
        <w:rPr>
          <w:rFonts w:ascii="Times New Roman"/>
          <w:b w:val="false"/>
          <w:i w:val="false"/>
          <w:color w:val="000000"/>
          <w:sz w:val="28"/>
        </w:rPr>
        <w:t>№ 233</w:t>
      </w:r>
      <w:r>
        <w:rPr>
          <w:rFonts w:ascii="Times New Roman"/>
          <w:b w:val="false"/>
          <w:i w:val="false"/>
          <w:color w:val="000000"/>
          <w:sz w:val="28"/>
        </w:rPr>
        <w:t xml:space="preserve">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(зарегистрировано в Реестре государственной регистрации нормативных правовых актов под № 3143)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4" w:id="2"/>
    <w:p>
      <w:pPr>
        <w:spacing w:after="0"/>
        <w:ind w:left="0"/>
        <w:jc w:val="both"/>
      </w:pPr>
      <w:r>
        <w:rPr>
          <w:rFonts w:ascii="Times New Roman"/>
          <w:b w:val="false"/>
          <w:i w:val="false"/>
          <w:color w:val="000000"/>
          <w:sz w:val="28"/>
        </w:rPr>
        <w:t>
      "Об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указанного постановления изложить в новой редакции:</w:t>
      </w:r>
    </w:p>
    <w:bookmarkStart w:name="z6" w:id="3"/>
    <w:p>
      <w:pPr>
        <w:spacing w:after="0"/>
        <w:ind w:left="0"/>
        <w:jc w:val="both"/>
      </w:pPr>
      <w:r>
        <w:rPr>
          <w:rFonts w:ascii="Times New Roman"/>
          <w:b w:val="false"/>
          <w:i w:val="false"/>
          <w:color w:val="000000"/>
          <w:sz w:val="28"/>
        </w:rPr>
        <w:t>
      "1. Определить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 согласно приложению к настоящему постановлению.";</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End w:id="4"/>
    <w:bookmarkStart w:name="z8" w:id="5"/>
    <w:p>
      <w:pPr>
        <w:spacing w:after="0"/>
        <w:ind w:left="0"/>
        <w:jc w:val="both"/>
      </w:pP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9" w:id="6"/>
    <w:p>
      <w:pPr>
        <w:spacing w:after="0"/>
        <w:ind w:left="0"/>
        <w:jc w:val="both"/>
      </w:pPr>
      <w:r>
        <w:rPr>
          <w:rFonts w:ascii="Times New Roman"/>
          <w:b w:val="false"/>
          <w:i w:val="false"/>
          <w:color w:val="000000"/>
          <w:sz w:val="28"/>
        </w:rPr>
        <w:t>
      "СОГЛАСОВАНО"</w:t>
      </w:r>
    </w:p>
    <w:bookmarkEnd w:id="6"/>
    <w:bookmarkStart w:name="z10" w:id="7"/>
    <w:p>
      <w:pPr>
        <w:spacing w:after="0"/>
        <w:ind w:left="0"/>
        <w:jc w:val="both"/>
      </w:pPr>
      <w:r>
        <w:rPr>
          <w:rFonts w:ascii="Times New Roman"/>
          <w:b w:val="false"/>
          <w:i w:val="false"/>
          <w:color w:val="000000"/>
          <w:sz w:val="28"/>
        </w:rPr>
        <w:t>
      Мангистауский областной маслихат</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июля 2016 года № 233</w:t>
            </w:r>
          </w:p>
        </w:tc>
      </w:tr>
    </w:tbl>
    <w:bookmarkStart w:name="z17" w:id="8"/>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bookmarkEnd w:id="8"/>
    <w:bookmarkStart w:name="z18" w:id="9"/>
    <w:p>
      <w:pPr>
        <w:spacing w:after="0"/>
        <w:ind w:left="0"/>
        <w:jc w:val="both"/>
      </w:pPr>
      <w:r>
        <w:rPr>
          <w:rFonts w:ascii="Times New Roman"/>
          <w:b w:val="false"/>
          <w:i w:val="false"/>
          <w:color w:val="000000"/>
          <w:sz w:val="28"/>
        </w:rPr>
        <w:t>
      1. В области здравоохранения:</w:t>
      </w:r>
    </w:p>
    <w:bookmarkEnd w:id="9"/>
    <w:bookmarkStart w:name="z19" w:id="10"/>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 и по вопросам экономики, финансов), руководитель структурного подразделения, заведующий аптекой и лабораторией;</w:t>
      </w:r>
    </w:p>
    <w:bookmarkEnd w:id="10"/>
    <w:bookmarkStart w:name="z20" w:id="11"/>
    <w:p>
      <w:pPr>
        <w:spacing w:after="0"/>
        <w:ind w:left="0"/>
        <w:jc w:val="both"/>
      </w:pPr>
      <w:r>
        <w:rPr>
          <w:rFonts w:ascii="Times New Roman"/>
          <w:b w:val="false"/>
          <w:i w:val="false"/>
          <w:color w:val="000000"/>
          <w:sz w:val="28"/>
        </w:rPr>
        <w:t>
      2) основной персонал: врачи и учителя всех специальностей, медицинская cестра (медицинский брат) расширенной практики, провизор (фармацевт), воспитатель, логопед, специалист психолог, дефектолог, лаборант, социальный работник, врач-резидент, специалист-эксперт, специалист лаборатории, специалист общественного здравоохранения (эпидемиолог, статистик, методист), инженер-медицинский физик, инженер по обслуживанию лучевого оборудования, инженер-радиохимик, специалист по воинскому учету и бронированию, фельдшер, акушер, лаборант (медицинский),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медицинский регистратор, техник-дозиметрист, инструктор-дезинфектор.</w:t>
      </w:r>
    </w:p>
    <w:bookmarkEnd w:id="11"/>
    <w:bookmarkStart w:name="z21" w:id="12"/>
    <w:p>
      <w:pPr>
        <w:spacing w:after="0"/>
        <w:ind w:left="0"/>
        <w:jc w:val="both"/>
      </w:pPr>
      <w:r>
        <w:rPr>
          <w:rFonts w:ascii="Times New Roman"/>
          <w:b w:val="false"/>
          <w:i w:val="false"/>
          <w:color w:val="000000"/>
          <w:sz w:val="28"/>
        </w:rPr>
        <w:t>
      2. В области социального обеспечения:</w:t>
      </w:r>
    </w:p>
    <w:bookmarkEnd w:id="12"/>
    <w:bookmarkStart w:name="z22" w:id="13"/>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 и по вопросам экономики, финансов), руководитель структурного подразделения (за исключением подразделения по административно-хозяйственной части);</w:t>
      </w:r>
    </w:p>
    <w:bookmarkEnd w:id="13"/>
    <w:bookmarkStart w:name="z23" w:id="14"/>
    <w:p>
      <w:pPr>
        <w:spacing w:after="0"/>
        <w:ind w:left="0"/>
        <w:jc w:val="both"/>
      </w:pPr>
      <w:r>
        <w:rPr>
          <w:rFonts w:ascii="Times New Roman"/>
          <w:b w:val="false"/>
          <w:i w:val="false"/>
          <w:color w:val="000000"/>
          <w:sz w:val="28"/>
        </w:rPr>
        <w:t>
      2) основной персонал: врачи и учителя всех специальностей, медицинская cестра (медицинский брат), акушер, лаборант, провизор (фармацевт), воспитатель, логопед, психолог, дефектолог, методист,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 инструктор-методист по райттерапии (иппотерапии), ассистент по социальной работе, медицинский регистратор по медико-социальной экспертизе, инженер-технолог, инженер-конструктор (основная служба), инструктор по лечебной физкультуре, фельдшер, лаборант (медицинский), диетическая сестра, фармацевт, специалист по лечебной физической культуре, медицинский регистратор, механик-протезист.</w:t>
      </w:r>
    </w:p>
    <w:bookmarkEnd w:id="14"/>
    <w:bookmarkStart w:name="z24" w:id="15"/>
    <w:p>
      <w:pPr>
        <w:spacing w:after="0"/>
        <w:ind w:left="0"/>
        <w:jc w:val="both"/>
      </w:pPr>
      <w:r>
        <w:rPr>
          <w:rFonts w:ascii="Times New Roman"/>
          <w:b w:val="false"/>
          <w:i w:val="false"/>
          <w:color w:val="000000"/>
          <w:sz w:val="28"/>
        </w:rPr>
        <w:t>
      3. В области образования:</w:t>
      </w:r>
    </w:p>
    <w:bookmarkEnd w:id="15"/>
    <w:bookmarkStart w:name="z25" w:id="16"/>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w:t>
      </w:r>
    </w:p>
    <w:bookmarkEnd w:id="16"/>
    <w:bookmarkStart w:name="z26" w:id="17"/>
    <w:p>
      <w:pPr>
        <w:spacing w:after="0"/>
        <w:ind w:left="0"/>
        <w:jc w:val="both"/>
      </w:pPr>
      <w:r>
        <w:rPr>
          <w:rFonts w:ascii="Times New Roman"/>
          <w:b w:val="false"/>
          <w:i w:val="false"/>
          <w:color w:val="000000"/>
          <w:sz w:val="28"/>
        </w:rPr>
        <w:t>
      2) основной персонал: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педагог-ассистент, психолог, специальный педагог (учитель-дефектолог, дефектолог, учитель-логопед, логопед, олигофренопедагог, сурдопедагог, тифлопедагог), педагог-организатор, учитель начальной военной и технологической подготовки, воспитатель (старший воспитатель, воспитатель в организациях образования и воспитатель общежития), мать-воспитатель, преподаватель, тренер-преподаватель по спорту, старший тренер-преподаватель по спорту, занимающийся непосредственно учебно-преподавательской деятельностью, старший вожатый, вожатый, инспектор по делам молодежи, переводчик-дактилолог (сурдопереводчик в организациях образования), культорганизатор (в организациях образования), инструктор (по труду в организациях образования, по физической культуре, непосредственно занимающийся учебно-воспитательной деятельностью, в том числе в специальных организациях образования), инструктор-методист физкультурно-спортивных организаций, инструктор-методист по плаванию, по туризму, старший мастер, мастер производственного обучения, мастер – преподаватель производственного обучения, методист и старший методист (организаций дошкольного и среднего, дополнительного,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 музыкальный руководитель, аккомпаниатор (основных служб), концертмейстер (основных служб), художественный руководитель, методист (основных служб), инструктор по плаванию (основных служб), инструктор по физкультуре (основных служб), педагог дополнительного образования, лаборант, хореограф (основных служб), тренер-преподаватель.</w:t>
      </w:r>
    </w:p>
    <w:bookmarkEnd w:id="17"/>
    <w:bookmarkStart w:name="z27" w:id="18"/>
    <w:p>
      <w:pPr>
        <w:spacing w:after="0"/>
        <w:ind w:left="0"/>
        <w:jc w:val="both"/>
      </w:pPr>
      <w:r>
        <w:rPr>
          <w:rFonts w:ascii="Times New Roman"/>
          <w:b w:val="false"/>
          <w:i w:val="false"/>
          <w:color w:val="000000"/>
          <w:sz w:val="28"/>
        </w:rPr>
        <w:t>
      4. В области культуры:</w:t>
      </w:r>
    </w:p>
    <w:bookmarkEnd w:id="18"/>
    <w:bookmarkStart w:name="z28" w:id="19"/>
    <w:p>
      <w:pPr>
        <w:spacing w:after="0"/>
        <w:ind w:left="0"/>
        <w:jc w:val="both"/>
      </w:pPr>
      <w:r>
        <w:rPr>
          <w:rFonts w:ascii="Times New Roman"/>
          <w:b w:val="false"/>
          <w:i w:val="false"/>
          <w:color w:val="000000"/>
          <w:sz w:val="28"/>
        </w:rPr>
        <w:t>
      1) управленческий персонал: руководитель (директор) и заместитель руководителя (директора) государственного учреждения и государственного казенного предприятия и их филиала (за исключением заместителей руководителя по административно-хозяйственной работе и по вопросам экономики, финансов), художественный руководитель, заведующий (руководитель) труппой, музыкальной частью, художественно-постановочной частью, литературно-драматической частью, библиотекой, архивохранилищем, руководитель отдела (за исключением отдела по административно-хозяйственной части), руководитель и заместитель руководителя службы;</w:t>
      </w:r>
    </w:p>
    <w:bookmarkEnd w:id="19"/>
    <w:bookmarkStart w:name="z29" w:id="20"/>
    <w:p>
      <w:pPr>
        <w:spacing w:after="0"/>
        <w:ind w:left="0"/>
        <w:jc w:val="both"/>
      </w:pPr>
      <w:r>
        <w:rPr>
          <w:rFonts w:ascii="Times New Roman"/>
          <w:b w:val="false"/>
          <w:i w:val="false"/>
          <w:color w:val="000000"/>
          <w:sz w:val="28"/>
        </w:rPr>
        <w:t>
      2) основной персонал: научный сотрудник (в том числе главный, старший, ведущий, младший), аккомпаниатор, концертмейстр, аккомпаниатор – концертмейстр, артист всех наименований, архивист по учету фондов музеев, архивист, археограф (основных служб), палеограф, балетмейстер, библиограф, библиотекарь, дирижер, звукорежиссер, инженер всех наименований (основных служб), кинорежиссер, кинооператор,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хормейстер, хранитель фондов, художники всех наименований (основных служб), экскурсовод, учителя всех специальностей, социальный педагог, педагог-психолог, педагог-организатор, педагог дополнительного образования, воспитатель (интерната), инженер-программист (основных служб), администратор (основных служб), археолог, архитектор (основных служб), ассистент режиссера, арт-менеджер, историк (основных служб), искусствовед, лаборант (основных служб), музыкальный руководитель (основных служб), музыкальный оформитель, продюсер, редактор (основных служб), таксидермист, хореограф, воспитатель (общежития и интерната), художник – реставратор, воспитатель.</w:t>
      </w:r>
    </w:p>
    <w:bookmarkEnd w:id="20"/>
    <w:bookmarkStart w:name="z30" w:id="21"/>
    <w:p>
      <w:pPr>
        <w:spacing w:after="0"/>
        <w:ind w:left="0"/>
        <w:jc w:val="both"/>
      </w:pPr>
      <w:r>
        <w:rPr>
          <w:rFonts w:ascii="Times New Roman"/>
          <w:b w:val="false"/>
          <w:i w:val="false"/>
          <w:color w:val="000000"/>
          <w:sz w:val="28"/>
        </w:rPr>
        <w:t>
      5. В области спорта:</w:t>
      </w:r>
    </w:p>
    <w:bookmarkEnd w:id="21"/>
    <w:bookmarkStart w:name="z31" w:id="22"/>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и их филиала (за исключением заместителей руководителя по административно-хозяйственной работе и по вопросам экономики, финансов);</w:t>
      </w:r>
    </w:p>
    <w:bookmarkEnd w:id="22"/>
    <w:bookmarkStart w:name="z32" w:id="23"/>
    <w:p>
      <w:pPr>
        <w:spacing w:after="0"/>
        <w:ind w:left="0"/>
        <w:jc w:val="both"/>
      </w:pPr>
      <w:r>
        <w:rPr>
          <w:rFonts w:ascii="Times New Roman"/>
          <w:b w:val="false"/>
          <w:i w:val="false"/>
          <w:color w:val="000000"/>
          <w:sz w:val="28"/>
        </w:rPr>
        <w:t>
      2) основной персонал: врачи и учителя всех специальностей, социальный педагог, педагог-психолог, педагог-организатор, воспитатель, медицинская cестра (медицинский брат) (специализированная(ый), методист, тренер, тренер-преподаватель, психолог, диетическая сестра, инспектор допинг контроля, тренер-смазчик, тренер-массажист, инструктор-спортсмен, хореограф, лаборант (основных служб), техник-судоводитель.</w:t>
      </w:r>
    </w:p>
    <w:bookmarkEnd w:id="23"/>
    <w:bookmarkStart w:name="z33" w:id="24"/>
    <w:p>
      <w:pPr>
        <w:spacing w:after="0"/>
        <w:ind w:left="0"/>
        <w:jc w:val="both"/>
      </w:pPr>
      <w:r>
        <w:rPr>
          <w:rFonts w:ascii="Times New Roman"/>
          <w:b w:val="false"/>
          <w:i w:val="false"/>
          <w:color w:val="000000"/>
          <w:sz w:val="28"/>
        </w:rPr>
        <w:t>
      6. В области ветеринарии:</w:t>
      </w:r>
    </w:p>
    <w:bookmarkEnd w:id="24"/>
    <w:bookmarkStart w:name="z34" w:id="25"/>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(за исключением заместителей руководителя по административно-хозяйственной работе и по вопросам экономики, финансов);</w:t>
      </w:r>
    </w:p>
    <w:bookmarkEnd w:id="25"/>
    <w:bookmarkStart w:name="z35" w:id="26"/>
    <w:p>
      <w:pPr>
        <w:spacing w:after="0"/>
        <w:ind w:left="0"/>
        <w:jc w:val="both"/>
      </w:pPr>
      <w:r>
        <w:rPr>
          <w:rFonts w:ascii="Times New Roman"/>
          <w:b w:val="false"/>
          <w:i w:val="false"/>
          <w:color w:val="000000"/>
          <w:sz w:val="28"/>
        </w:rPr>
        <w:t>
      2) основной персонал: врач ветеринарный, ветеринарный фельдшер.</w:t>
      </w:r>
    </w:p>
    <w:bookmarkEnd w:id="26"/>
    <w:bookmarkStart w:name="z36" w:id="27"/>
    <w:p>
      <w:pPr>
        <w:spacing w:after="0"/>
        <w:ind w:left="0"/>
        <w:jc w:val="both"/>
      </w:pPr>
      <w:r>
        <w:rPr>
          <w:rFonts w:ascii="Times New Roman"/>
          <w:b w:val="false"/>
          <w:i w:val="false"/>
          <w:color w:val="000000"/>
          <w:sz w:val="28"/>
        </w:rPr>
        <w:t>
      7. В области лесного хозяйства:</w:t>
      </w:r>
    </w:p>
    <w:bookmarkEnd w:id="27"/>
    <w:bookmarkStart w:name="z37" w:id="28"/>
    <w:p>
      <w:pPr>
        <w:spacing w:after="0"/>
        <w:ind w:left="0"/>
        <w:jc w:val="both"/>
      </w:pPr>
      <w:r>
        <w:rPr>
          <w:rFonts w:ascii="Times New Roman"/>
          <w:b w:val="false"/>
          <w:i w:val="false"/>
          <w:color w:val="000000"/>
          <w:sz w:val="28"/>
        </w:rPr>
        <w:t>
      1) руководитель (директор) и заместитель руководителя (директора) государственного учреждения, руководители структурных подразделений по охране лесов и животного мира, начальник лесной пожарной станции;</w:t>
      </w:r>
    </w:p>
    <w:bookmarkEnd w:id="28"/>
    <w:bookmarkStart w:name="z38" w:id="29"/>
    <w:p>
      <w:pPr>
        <w:spacing w:after="0"/>
        <w:ind w:left="0"/>
        <w:jc w:val="both"/>
      </w:pPr>
      <w:r>
        <w:rPr>
          <w:rFonts w:ascii="Times New Roman"/>
          <w:b w:val="false"/>
          <w:i w:val="false"/>
          <w:color w:val="000000"/>
          <w:sz w:val="28"/>
        </w:rPr>
        <w:t>
      2) специалисты, ведающие вопросами охраны, защиты, пользования лесным фондом, воспроизводства лесов и лесоразведения, инженеры лесного хозяйства всех категорий, охотоведы, лесничие, помощники лесничих, мастера леса, лесники, государственные инспектора (егери).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