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33d3" w14:textId="abb3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21 февраля 2023 года № 12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2023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15 декабря 2023 года № 210. Зарегистрировано Департаментом юстиции Мангистауской области 15 декабря 2023 года № 4651-12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Мангистауской области от 21 февраля 2023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на 2023 год" (зарегистрировано в Реестре государственной регистрации нормативных правовых актов за № 4542-12)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 № 210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года № 12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на развитие племенного животноводства, повышение продуктивности и качества продукции животноводства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 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105 000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1 895 540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94 777 000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резерва Правительства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108 211 000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255 405 000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580 920 000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 1 214 740 405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по заявкам, поступившим в резерв (лист ожидания) на 2022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мелкого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лошадей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верблюдов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резерву (листу ожидания): 389 317 595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 1 713 074 000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