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0bd5" w14:textId="49e0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25 октября 2019 года № 31/368 "Об определении размера и перечня категорий получателей жилищных сертификатов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2023 года № 7/80. Зарегистрировано Департаментом юстиции Мангистауской области 13 декабря 2023 года № 4650-12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Мангистауский областной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 по Мангистауской области" (зарегистрировано в Реестре государственной регистрации нормативных правовых актов под № 4009)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2019 года № 31/368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Мангистауской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Мангистауской области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утвержденной Правительством Республики Казахстан: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процентов от суммы первоначального взноса, но не более в размере 1 000 000 (один миллион) тенге в виде социальной помощи;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 процентов от суммы первоначального взноса, но не более в размере 1 000 000 (один миллион) тенге в виде социальной поддержки.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 по Мангистауской области: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востребованные специалисты в области здравоохранения, образования, культуры и спорта, на основе прогнозирования трудовых ресурсов, формируемого в соответствии с приказом Министра труда и социальной защиты населения Республики Казахстан от 20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формирования национальной системы прогнозирования трудовых ресурсов и использования ее результатов" (зарегистрирован в Реестре государственной регистрации нормативных правовых актов под № 32546).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