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e026" w14:textId="39ae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Мангистауской области от 23 февраля 2015 года № 33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17 ноября 2023 года № 179. Зарегистрировано Департаментом юстиции Мангистауской области 21 ноября 2023 года № 4636-12.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 Утратило силу постановлением акимата Мангистауской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23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за № 2653)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Актау: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</w:t>
      </w:r>
      <w:r>
        <w:rPr>
          <w:rFonts w:ascii="Times New Roman"/>
          <w:b w:val="false"/>
          <w:i w:val="false"/>
          <w:color w:val="000000"/>
          <w:sz w:val="28"/>
        </w:rPr>
        <w:t>номер 10-4</w:t>
      </w:r>
      <w:r>
        <w:rPr>
          <w:rFonts w:ascii="Times New Roman"/>
          <w:b w:val="false"/>
          <w:i w:val="false"/>
          <w:color w:val="000000"/>
          <w:sz w:val="28"/>
        </w:rPr>
        <w:t>, следующего содержания: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"Kitapal"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микрорайон 18а, дом № 3, нежилое помещение № 58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Мангистауской области.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