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04a4" w14:textId="34f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октября 2023 года № 171. Зарегистрировано Департаментом юстиции Мангистауской области 26 октября 2023 года № 4623-12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личного приема физических лиц и представителей юридических лиц должностными лицами аппарата акима Мангистауской области" (зарегистрировано в Реестре государственной регистрации нормативных правовых актов за № 4395);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от 16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22 декабря 2020 года № 248 "Об утверждении регламента личного приема физических лиц и представителей юридических лиц должностными лицами аппарата акима Мангистауской области" (зарегистрировано в Реестре государственной регистрации нормативных правовых актов за № 29673).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Мангистауской области Халмурадова А.Х.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