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4864" w14:textId="f9e4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31 июля 2019 года № 171 "Об установлении мест для массового отдыха, туризма и спорта на водных объектах и водохозяйственных сооружениях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октября 2023 года № 166. Зарегистрировано Департаментом юстиции Мангистауской области 18 октября 2023 года № 4611-12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мест для массового отдыха, туризма и спорта на водных объектах и водохозяйственных сооружениях Мангистауской области" (зарегистрировано в Реестре государственной регистрации нормативных правовых актов за № 3979)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санитарно-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контроля Мангистауской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санитарно-эпидемиологического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чрезвычайным ситуациям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Министерства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ситуациям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"Жайык-Каспийская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регулированию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ресурсов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Министерства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экологии, геологии и природных ресурсов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Мангистауской области Комитета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 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обалсти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171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Мангистауской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"Фламинго"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"Балдаурен"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"Алау"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"Манила"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"Нур пляж"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"Достар"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"GUNA"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"Серебрянные пески"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"Stigl"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"Комарова"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"Монтажник"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"Blue Marine"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"Морячек"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"Золотое солнышко"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"Сансет"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"Tree of live"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"Бриз"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"Лазурный Берег"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гостиницы "Rixos Water World Aktau"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"Aquamarine"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"Tolkyn Plaza"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"Khazar Spa-resort&amp;Apartaments"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"Солдатский"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справа от яхт-клуба "Бриз" в 4а микрорайоне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слева от яхт-клуба "Бриз" в 1 микрорайоне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"Кендирли"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Кендирли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Кендирли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4-5 кварталах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территории улицы А. Жакауова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территории улицы Д. Бердибекова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территории гостиницы "Аққу"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возле гостиницы "Шағала"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"Caspian Village"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"Caspy life Family resort"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территории товарищества с ограниченной ответственностью "Ерсай"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"Темиртас"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"Шагала"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"Ритм-Нур"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"Геофизик"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"Желкен"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