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6e26" w14:textId="b576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Мангистауской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августа 2023 года № 130. Зарегистрировано Департаментом юстиции Мангистауской области 25 августа 2023 года № 4597-12.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водоохранных зон и полос водных объектов Мангистауской области и режима их хозяйственного использования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водных объектов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Мангистауской области" обеспечить государственную регистрацию настоящего постановления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санитарно-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Мангистауской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санитарно-эпидемиологического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"Жайык-Каспийская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регулированию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ресурсов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Министерства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Экологии, геологии и природных ресурсов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экологии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земельных отношений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постановления акимата Мангистауской области от 05.08.2024 № 165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9 245,8170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1 044,9783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1 871,5906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35 556,2746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884,1745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2 953,9113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89 141,8919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3 805,6937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38 317,3820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1 180,4800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Мангистауской области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допускаются: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 постановлением акимата Мангистауской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20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в городах Актау, Форт-Шевченко, селе Курык и в зоне отдыха Кендерли" (зарегистрировано в Реестре государственной регистрации нормативных правовых актов под № 2009).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2631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2008 года "О внесении дополнения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зоне отдыха Кендерли" (зарегистрировано в Реестре государственной регистрации нормативных правовых актов под № 2040).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2788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октября 2009 года "О внесении изменения и дополнения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в зоне отдыха Кендерли" (зарегистрировано в Реестре государственной регистрации нормативных правовых актов под № 2057).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22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в зоне отдыха Кендерли" (зарегистрировано в Реестре государственной регистрации нормативных правовых актов под № 2073).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3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в зоне отдыха Кендерли" (зарегистрировано в Реестре государственной регистрации нормативных правовых актов под № 2083).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10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в зоне отдыха Кендерли" (зарегистрировано в Реестре государственной регистрации нормативных правовых актов под № 2087).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28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Мангистауской области от 20 марта 2008 годы № 181 "Об установлении водоохранных зон и полос в городах Актау, Форт-Шевченко, селе Курык и в зоне отдыха Кендерли" (зарегистрировано в Реестре государственной регистрации нормативных правовых актов под № 2103).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29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в зоне отдыха Кендерли" (зарегистрировано в Реестре государственной регистрации нормативных правовых актов под № 2248).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30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под № 3108).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19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в зоне отдыха Кендерли" (зарегистрировано в Реестре государственной регистрации нормативных правовых актов под № 3457).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