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4fc5" w14:textId="1804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Постановление акимата Мангистауской области "Об утверждении государственного образовательного заказа на дополнительное образование детей в пределах объемов бюджетных средств по Мангистауской области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14 апреля 2023 года № 35. Зарегистрировано Департаментом юстиции Мангистауской области 17 апреля 2023 года № 4546-12.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приказом Министра просвещения Республики Казахстан от 27 августа 2022 года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размещения государственного образовательного заказа на подготовку кадров с техническим и профессиональным, послесредним образованием с учетом потребностей рынка труда, а также на дошкольное воспитание и обучение, среднее образование и дополнительное образование детей" (зарегистрирован в Реестре государственной регистрации нормативных правовых актов под № 29323) акимат Мангистауской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Мангистауской области от 28.12.2023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 на дополнительное образование детей в пределах объемов бюджетных средств на 2023 год по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Мангистауской области" обеспечить государственную регистрацию настоящего постановления в республиканском государственном учреждении "Департамент юстиции Мангистауской области Министерства юстиции Республики Казахстан".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Мангистауской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возникшее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 № 35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дополнительное образование детей в пределах объемов бюджетных средств на 2023 год по Мангистауской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направлений дополнительного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воспитанников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стоимость расходов на одного обучающегося и (или) воспитанника в месяц, тенге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Туристско-краеведческое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Эколого-биологическое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Художественное-эстетическое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Социально-педагогическое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Естественно-математическое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