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0a75" w14:textId="e3b0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безымянным улицам села А.Тажибаева сельского округа Теликоль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Теликоль Шиелийского района Кызылординской области от 13 июня 2023 года № 03-1/8. Зарегистрировано Департаментом юстиции Кызылординской области 19 июня 2023 года № 8426-11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А.Тажибаева и на основании заключения областной ономастической комиссии от 31 декабря 2020 года № 3,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безымянным улицам села А.Тажибаева сельского округа Теликоль следующие наименования: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Жуантөбе;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Сейхұн;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Қаратау;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Қышқұдық.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Теликоль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