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cef4" w14:textId="db7c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безымянным улицам села Бидайколь сельского округа Байтерек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Байтерек Шиелийского района Кызылординской области от 8 июня 2023 года № 478. Зарегистрировано Департаментом юстиции Кызылординской области 14 июня 2023 года № 8424-11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Бидайколь и на основании заключения областной ономастической комиссии от 18 августа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Бидайколь сельского округа Байтерек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Абат Қазбеков;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Базарбай Мәмбетов.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Байтерек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Ақбергенов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