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8a56" w14:textId="f1c8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Шиелийскому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июня 2023 года № 4/2. Зарегистрировано Департаментом юстиции Кызылординской области 3 июля 2023 года № 8433-11. Утратило силу решением Шиелийского районного маслихата Кызылординской области от 2 декабря 2025 года № 37/25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Шиелийскому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