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364e" w14:textId="3933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совместное постановление акимата Шиелийского района от 14 ноября 2018 года № 304 и решение Шиелийского районного маслихата от 14 ноября 2018 года № 31/17 "Об изменении границ (черты) населенных пунктов Шиелийского района"</w:t>
      </w:r>
    </w:p>
    <w:p>
      <w:pPr>
        <w:spacing w:after="0"/>
        <w:ind w:left="0"/>
        <w:jc w:val="both"/>
      </w:pPr>
      <w:r>
        <w:rPr>
          <w:rFonts w:ascii="Times New Roman"/>
          <w:b w:val="false"/>
          <w:i w:val="false"/>
          <w:color w:val="000000"/>
          <w:sz w:val="28"/>
        </w:rPr>
        <w:t>Совместное постановление акимата Шиелийского района Кызылординской области от 28 апреля 2023 года № 247-қ и решение Шиелийского районного маслихата Кызылординской области от 28 апреля 2023 года № 2/8. Зарегистрировано Департаментом юстиции Кызылординской области 11 мая 2023 года № 8403-11</w:t>
      </w:r>
    </w:p>
    <w:p>
      <w:pPr>
        <w:spacing w:after="0"/>
        <w:ind w:left="0"/>
        <w:jc w:val="both"/>
      </w:pPr>
      <w:bookmarkStart w:name="z4" w:id="0"/>
      <w:r>
        <w:rPr>
          <w:rFonts w:ascii="Times New Roman"/>
          <w:b w:val="false"/>
          <w:i w:val="false"/>
          <w:color w:val="000000"/>
          <w:sz w:val="28"/>
        </w:rPr>
        <w:t>
      Акимат Шиелийского района ПОСТАНОВЛЯЕТ и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совместное постановление акимата Шиелийского района от 14 ноября 2018 года </w:t>
      </w:r>
      <w:r>
        <w:rPr>
          <w:rFonts w:ascii="Times New Roman"/>
          <w:b w:val="false"/>
          <w:i w:val="false"/>
          <w:color w:val="000000"/>
          <w:sz w:val="28"/>
        </w:rPr>
        <w:t>№ 304</w:t>
      </w:r>
      <w:r>
        <w:rPr>
          <w:rFonts w:ascii="Times New Roman"/>
          <w:b w:val="false"/>
          <w:i w:val="false"/>
          <w:color w:val="000000"/>
          <w:sz w:val="28"/>
        </w:rPr>
        <w:t xml:space="preserve"> и решение Шиелийского районного маслихата от 14 ноября 2018 года </w:t>
      </w:r>
      <w:r>
        <w:rPr>
          <w:rFonts w:ascii="Times New Roman"/>
          <w:b w:val="false"/>
          <w:i w:val="false"/>
          <w:color w:val="000000"/>
          <w:sz w:val="28"/>
        </w:rPr>
        <w:t>№ 31/17</w:t>
      </w:r>
      <w:r>
        <w:rPr>
          <w:rFonts w:ascii="Times New Roman"/>
          <w:b w:val="false"/>
          <w:i w:val="false"/>
          <w:color w:val="000000"/>
          <w:sz w:val="28"/>
        </w:rPr>
        <w:t xml:space="preserve"> "Об изменении границ (черты) населенных пунктов Шиелийского района" (зарегистрировано в Реестре государственной регистрации нормативных правовых актов за № 6540)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совместного постановления и решения изложить в новой редакции:</w:t>
      </w:r>
    </w:p>
    <w:bookmarkStart w:name="z7" w:id="2"/>
    <w:p>
      <w:pPr>
        <w:spacing w:after="0"/>
        <w:ind w:left="0"/>
        <w:jc w:val="both"/>
      </w:pPr>
      <w:r>
        <w:rPr>
          <w:rFonts w:ascii="Times New Roman"/>
          <w:b w:val="false"/>
          <w:i w:val="false"/>
          <w:color w:val="000000"/>
          <w:sz w:val="28"/>
        </w:rPr>
        <w:t>
      "1. Изменить границы (черты) села Шеген Кодаманова сельского округа Туран, села Нартая Бекежанова сельского округа Кердели, села Ибрая Жахаева сельского округа Иркуль, села Байгакум сельского округа Байгакум, села Алгабас сельского округа Жуантобе, села Бидайколь сельского округа Байтерек Шиелийского района согласно приложению к настоящему совместному постановлению и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совместному постановлению и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Start w:name="z9" w:id="3"/>
    <w:p>
      <w:pPr>
        <w:spacing w:after="0"/>
        <w:ind w:left="0"/>
        <w:jc w:val="both"/>
      </w:pPr>
      <w:r>
        <w:rPr>
          <w:rFonts w:ascii="Times New Roman"/>
          <w:b w:val="false"/>
          <w:i w:val="false"/>
          <w:color w:val="000000"/>
          <w:sz w:val="28"/>
        </w:rPr>
        <w:t>
      2. Настоящее совместное постановление и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w:t>
            </w:r>
            <w:r>
              <w:br/>
            </w:r>
            <w:r>
              <w:rPr>
                <w:rFonts w:ascii="Times New Roman"/>
                <w:b w:val="false"/>
                <w:i w:val="false"/>
                <w:color w:val="000000"/>
                <w:sz w:val="20"/>
              </w:rPr>
              <w:t>и решению Шиелийcкого районного</w:t>
            </w:r>
            <w:r>
              <w:br/>
            </w:r>
            <w:r>
              <w:rPr>
                <w:rFonts w:ascii="Times New Roman"/>
                <w:b w:val="false"/>
                <w:i w:val="false"/>
                <w:color w:val="000000"/>
                <w:sz w:val="20"/>
              </w:rPr>
              <w:t>маслихата от 28 апреля 2023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14 ноября 2018 года № 304</w:t>
            </w:r>
            <w:r>
              <w:br/>
            </w:r>
            <w:r>
              <w:rPr>
                <w:rFonts w:ascii="Times New Roman"/>
                <w:b w:val="false"/>
                <w:i w:val="false"/>
                <w:color w:val="000000"/>
                <w:sz w:val="20"/>
              </w:rPr>
              <w:t>и решению Шиелийского районного маслихата</w:t>
            </w:r>
            <w:r>
              <w:br/>
            </w:r>
            <w:r>
              <w:rPr>
                <w:rFonts w:ascii="Times New Roman"/>
                <w:b w:val="false"/>
                <w:i w:val="false"/>
                <w:color w:val="000000"/>
                <w:sz w:val="20"/>
              </w:rPr>
              <w:t>от 14 ноября 2018 года № 31/17</w:t>
            </w:r>
          </w:p>
        </w:tc>
      </w:tr>
    </w:tbl>
    <w:bookmarkStart w:name="z20" w:id="4"/>
    <w:p>
      <w:pPr>
        <w:spacing w:after="0"/>
        <w:ind w:left="0"/>
        <w:jc w:val="left"/>
      </w:pPr>
      <w:r>
        <w:rPr>
          <w:rFonts w:ascii="Times New Roman"/>
          <w:b/>
          <w:i w:val="false"/>
          <w:color w:val="000000"/>
        </w:rPr>
        <w:t xml:space="preserve"> Границы (черты) села Шеген Кодаманова сельского округа Туран, села Нартая Бекежанова сельского округа Кердели, села Ибрая Жахаева сельского округа Иркуль, села Байгакум сельского округа Байгакум, села Алгабас сельского округа Жуантобе, села Бидайколь сельского округа Байтерек Шиелийского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Шеген Кодаманов сельского округа Туран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Нартай Бекежанов сельского округа Кердели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Ибрай Жахаев сельского округа Иркуль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Байгакум сельского округа Байгакум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сельского округа Жуантобе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Бидайколь сельского округа Байтерек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