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028d2" w14:textId="7e028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для населения на сбор, транспортировку, сортировку и захоронение твердых бытовых отходов по Шиелийскому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16 января 2023 года № 35/7. Зарегистрировано Департаментом юстиции Кызылординской области 27 января 2023 года № 11-0-8355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365 Экологического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для населения на сбор, транспортировку, сортировку и захоронение твердых бытовых отходов по Шиелийскому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2023 года № 35/7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для населения на сбор, транспортировку, сортировку и захоронение твердых бытовых отходов по Шиелийскому району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(без налога на добавленную стоимость)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неблагоустроенных домовладений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1-го жителя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тариф за единицу (объем)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2403,65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