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20f06" w14:textId="3520f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Сырдарьинского района от 24 октября 2019 года № 234 "Об утверждении схемы чередования (ротации) культур на орошаемых инженерно подготовленных землях в поселке и сельских округах Сырдарьинского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Сырдарьинского районного акимата Кызылординской области от 21 декабря 2023 года № 313. Зарегистрировано Департаментом юстиции Кызылординской области 28 декабря 2023 года № 8480-11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Сырдарьинского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Сырдарьинского района от 24 октября 2019 года </w:t>
      </w:r>
      <w:r>
        <w:rPr>
          <w:rFonts w:ascii="Times New Roman"/>
          <w:b w:val="false"/>
          <w:i w:val="false"/>
          <w:color w:val="000000"/>
          <w:sz w:val="28"/>
        </w:rPr>
        <w:t>№ 234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схемы чередования (ротации) культур на орошаемых инженерно подготовленных землях в поселке и сельских округах Сырдарьинского района" (зарегистрировано в Реестре государственной регистрации нормативных правовых актов за № 6947)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Сырдарьинского района.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Сырдарьинского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Сарменбаев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Сырдарьинского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2023 года № 313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Сырдарьинского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октября 2019 года № 234</w:t>
            </w:r>
          </w:p>
        </w:tc>
      </w:tr>
    </w:tbl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Схемы чередования (ротации) культур на орашаемых инженерно подготовленных землях в поселке Теренозек Сырдарьинского района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Севообороты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Поля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Пло-щадь, гек-тар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Непригодные земли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Залеж, гектар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 освоения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Заболочные, гектар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Багара, гектар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Севооборот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177,6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117,6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201,4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149,4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194,3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134,3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Мели-рати-вное поле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144,6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44,6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Мели-рати-вное поле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Мели-ративное поле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Мели-ративное поле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747,7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Мелиративное поле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Севооборот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Мели-ративное поле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Мели- ративное поле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Мели-ративное поле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Мели-ративное поле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Мелиративное поле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поселку Теренозек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747,7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Мелиративное поле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Сырдарьинского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2023 года № 313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Сырдарьинского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октября 2019 года № 234</w:t>
            </w:r>
          </w:p>
        </w:tc>
      </w:tr>
    </w:tbl>
    <w:bookmarkStart w:name="z2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Схемы чередования (ротации) культур на орашаемых инженерно подготовленных землях в сельском округе Акжарма Сырдарьинского района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Сево-обо-роты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Поля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гектар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Непригодные земли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Залеж, гектар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 освоения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Заболочные, гектар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Багара, гектар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Сево-оборот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Люце-рна прошлого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Люц-ерна прошлого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Люц-ерна прошлого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Мел-иративное поле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Люц-ерна текущего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99,3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Мели-рати-вное поле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144,8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60,8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571,3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591,5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Мелиративное поле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1172,5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1172,5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Сево-оборот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Мелиративное поле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Мелиративное поле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Мелиративное поле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688,6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Мели-ративное поле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1272,7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1272,7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Сево-оборот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76,3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76,3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Мелиративное поле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Мелиративное поле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Мелиративное поле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Мели-ративное поле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752,1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752,1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 Сево-оборот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Мел-иратив-ное поле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Мелиративное поле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Мелиративное поле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Мели-ративное поле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 Сево-оборот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Мелиративное поле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Мелиративное поле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Мелиративное поле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Мелиративное поле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Мелиративное поле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Мели-ративное поле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 Сево-оборот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Мелиративное поле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Мелиративное поле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Мелиративное поле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Мелиративное поле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Мелиративное поле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727,3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727,3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6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Мели-рати-вное поле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сельскому округу Акжарма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2632,7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2465,9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3011,4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877,8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475,9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981,9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756,4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1353,7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1457,8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1806,9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Мели-рати-вное поле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699,9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5493,1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5493,1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5320,9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5320,9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5320,9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5320,9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5493,1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Сырдарьинского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2023 года № 313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Сырдарьинского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октября 2019 года № 234</w:t>
            </w:r>
          </w:p>
        </w:tc>
      </w:tr>
    </w:tbl>
    <w:bookmarkStart w:name="z3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Схемы чередования (ротации) культур на орашаемых инженерно подготовленных землях в сельском округе А.Токмаганбетов Сырдарьинского района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Севообороты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Поля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гектар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Неподходящие земли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Залеж, гектар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 освоения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Заболочные, гектар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Багара, гектар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Севооборот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Мелиративное поле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Севооборот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101,6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Мелиративное поле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Мелиративное поле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805,8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Севооборот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121,1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Мелиративное поле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744,1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744,1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 Севооборот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Мелиративное поле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 Севооборот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Мелиративное поле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Мелиративное поле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сельскому округу А.Токмаганбетов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1779,1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1626,1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1875,2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1168,8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Мелиративное поле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3590,9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46,4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2729,1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2729,1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Сырдарьинского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2023 года № 313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Сырдарьинского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октября 2019 года № 234</w:t>
            </w:r>
          </w:p>
        </w:tc>
      </w:tr>
    </w:tbl>
    <w:bookmarkStart w:name="z3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Схемы чередования (ротации) культур на орашаемых инженерно подготовленных землях в сельском округе Бесарык Сырдарьинского района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Севообороты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Поля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гектар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Непригодные земли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Залеж, гектар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 освоения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Заболочные, гектар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Багара, гектар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Севооборот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Мелиративное поле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Севооборот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81,6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Мелиративное поле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Севооборот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Мелиративное поле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 Севооборот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Мелиративное поле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 Севооборот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Мелиративное поле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Мелиративное поле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Мелиративное поле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сельскому округу Бесарык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351,9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Мелиративное поле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997,9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997,9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Сырдарьинского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2023 года № 313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Сырдарьинского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октября 2019 года № 234</w:t>
            </w:r>
          </w:p>
        </w:tc>
      </w:tr>
    </w:tbl>
    <w:bookmarkStart w:name="z4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Схемы чередования (ротации) культур на орашаемых инженерно подготовленных землях в сельском округе С.Сейфуллин Сырдарьинского района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Севообороты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Поля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гектар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Непригодные земли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Залеж, гектар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 освоения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Заболочные, гектар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Багара, гектар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Севооборот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Мелиративное поле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738,6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738,6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Севооборот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117,8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Мелиративное поле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963,9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963,9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784,5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784,5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Севооборот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127,4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77,4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Мелиративное поле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887,8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887,8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894,3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894,3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76,1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2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3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Мелиративное поле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сельскому округу С.Сейфуллин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1882,8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1423,6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1198,6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1621,1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622,5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955,6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928,3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Мелиративное поле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2749,4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2749,4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Сырдарьинского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2023 года № 313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Сырдарьинского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октября 2019 года № 234</w:t>
            </w:r>
          </w:p>
        </w:tc>
      </w:tr>
    </w:tbl>
    <w:bookmarkStart w:name="z5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Схемы чередования (ротации) культур на орашаемых инженерно подготовленных землях в сельском округе Калжан Ахун Сырдарьинского района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Севообороты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Поля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Пло-щадь, гек-тар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Непригодные земли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Залеж, гектар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 освоения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Заболочные, гектар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Багара, гектар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Севооборот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Мелиративное поле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143,4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Мелиративное поле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143,8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71,1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547,7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Мелиративное поле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Севооборот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Мелиративное поле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Мелиративное поле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Мелиративное поле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413,7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Мелиративное поле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Мелиративное поле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сельскому округу Калжан Ахун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1223,4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1035,6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529,6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923,8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Мелиративное поле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2166,9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Сырдарьинского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2023 года № 313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Сырдарьинского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октября 2019 года № 234</w:t>
            </w:r>
          </w:p>
        </w:tc>
      </w:tr>
    </w:tbl>
    <w:bookmarkStart w:name="z5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Схемы чередования (ротации) культур на орашаемых инженерно подготовленных землях в сельском округе Шаган Сырдарьинского района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Севообороты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Поля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Пло-щадь, гек-тар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Непригодные земли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Залеж, гектар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 освоения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Заболочные, гектар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Багара, гектар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Севооборот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Люц-ерна про-шлого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Люц-ерна прош-лого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Люц-ерна прош-лого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552,2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Мелиративное поле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826,9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826,2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826,2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Севооборот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Люц-ерна прош-лого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Люц-ерна прош-лого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 Е К О Н С Т Р У К Ц И Я 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Мелиративное поле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574,4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574,4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Севооборот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 Е К О Н С Т Р У К Ц И 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Люц-ерна теку-щего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102,8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66,9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Люц-ерна теку-щего года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Люц-ерна прош-лого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Мелиративное поле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725,1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9 Севооборот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Люц-ерна прош-лого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Люц-ерна теку-щего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Люц-ерна прош-лого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452,1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Мелиративное поле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613,1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10 Севооборот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113,3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Люц-ерна теку-щего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Мелиративное поле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11 Севооборот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 Е К О Н С Т Р У К Ц И 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 Е К О Н С Т Р У К Ц И 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 Е К О Н С Т Р У К Ц И 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 Е К О Н С Т Р У К Ц И 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Мелиративное поле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12 Севооборот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74,2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110,2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 Е К О Н С Т Р У К Ц И 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 Е К О Н С Т Р У К Ц И 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 Е К О Н С Т Р У К Ц И 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Мелиративное поле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681,7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527,4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13 Севооборот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102,6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Люц-ерна прош-лого года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Люц-ерна теку-щего года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Люц-ерна прош-лого года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97,6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Люц-ерна теку-щего года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Люц-ерна прош-лого года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617,5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478,7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Мелиративное поле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825,4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794,5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794,5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14 Севооборот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Люц-ерна теку-щего года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Люц-ерна прошлого года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84,2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Люц-ерна прош-лого года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Люц-ерна прош-лого года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Люц-ерна прош-лого года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 Е К О Н С Т Р У К Ц И 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Люц-ерна прош-лого года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107,1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19,7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31,4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Люц-ерна теку-щего года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Мелиративное поле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2 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3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4 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5 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6 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7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8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9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10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Мелиративное поле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сельскому округу Шаган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3993,1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3393,3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3123,1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3355,3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1004,3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1023,4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1157,7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1344,4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1595,5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2237,7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Мелиративное поле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7515,6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771,1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582,4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6162,1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6162,1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Сырдарьинского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2023 года № 313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Сырдарьинского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октября 2019 года № 234</w:t>
            </w:r>
          </w:p>
        </w:tc>
      </w:tr>
    </w:tbl>
    <w:bookmarkStart w:name="z6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Схемы чередования (ротации) культур на орашаемых инженерно подготовленных землях в сельском округе Ширкейли Сырдарьинского района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Севообороты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Поля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Пло-щадь, гек-тар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Непригодные земли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Залеж, гектар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 освоения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Заболочные, гектар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Багара, гектар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Севооборот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Мелиративное поле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Мелиративное поле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408,05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Мелиративное поле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623,15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623,15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704,1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704,1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623,15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Севооборот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Мелиративное поле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Мелиративное поле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Мелиративное поле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Мелиративное поле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724,9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724,9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724,9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724,9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Севооборот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Мелиративное поле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399,9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392,1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506,2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Мелиративное поле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 Севооборот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Мелиративное поле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Мелиративное поле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Мелиративное поле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Мелиративное поле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493,5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596,3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Мелиративное поле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 Севооборот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Мелиративное поле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Мелиративное поле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 Севооборот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Мелиративное поле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Мелиративное поле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Мелиративное поле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сельскому округу Ширкейли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2079,8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1726,3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1837,7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2210,55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1016,5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1073,1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899,6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Мелиративное поле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505,8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4440,65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4172,45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3826,8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3826,8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3826,8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3826,8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4172,45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Сырдарьинского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2023 года № 313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Сырдарьинского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октября 2019 года № 234</w:t>
            </w:r>
          </w:p>
        </w:tc>
      </w:tr>
    </w:tbl>
    <w:bookmarkStart w:name="z7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Схемы чередования (ротации) культур на орашаемых инженерно подготовленных землях в сельском округе Инкардария Сырдарьинского района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Севообороты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Пло-щадь, гек-тар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Непригодные земли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Зал-еж, гек-тар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 освоения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Забо-лоч-ные, гек-тар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Баг-ара, гек-тар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Севооборот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Люц-ерна прош-лого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Люц-ерна прош-лого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Люц-ерна прош-лого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Мели-рати-вное поле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Люц-ерна теку-щего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Мели-рати-вное поле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Мели-рати-вное поле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Мели-рати-вное поле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Люц-ерна прош-лого года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Мелиративное поле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Севооборот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Люц-ерна прош-лого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Люц-ерна прош-лого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Мелиративное поле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Люц-ерна теку-щего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Мелиративное поле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Люц-ерна теку-щего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Люц-ерна прош-лого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Мелиративное поле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Мелиративное поле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Мелиративное поле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сельскому округу Инкардария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463,2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Мелиративное поле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Сырдарьинского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2023 года № 313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Сырдарьинского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октября 2019 года № 234</w:t>
            </w:r>
          </w:p>
        </w:tc>
      </w:tr>
    </w:tbl>
    <w:bookmarkStart w:name="z80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Схемы чередования (ротации) культур на орашаемых инженерно подготовленных землях в сельском округе Н.Иляьсов Сырдарьинского района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Севообороты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гектар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Непригодные земли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Зал-еж, гек-тар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 освоения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Заб-олоч-ные, гек-тар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Багара, гектар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Севооборот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Люц-ерна прош-лого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Мелиративное поле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Севооборот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99,6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43,1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Мели-рати-вное поле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Мели-рати-вное поле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Мели-рати- вное поле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Мели-рати-вное поле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Мелиративное поле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Мелиративное поле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Севооборот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Мелиративное поле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Мелиративное поле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Мелиративное поле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Мелиративное поле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895,6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895,6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 Севооборот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Мелиративное поле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Мелиративное поле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 Севооборот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Мелиративное поле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Мелиративное поле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Мелиративное поле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Мелиративное поле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Мелиративное поле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101,4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66,8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98,7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26,9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Мели-рати-вное поле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Мелиративное поле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 Севооборот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Мелиративное поле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7 Севооборот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102,4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29,2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Мели-ративное поле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81,1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40,7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622,2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Мелиративное поле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8 Севооборот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67,3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28,8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114,6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80,6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Мелиративное поле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сельскому округу Н. Ильясов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4042,7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4342,5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4197,7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678,7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2185,6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Мелиративное поле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6704,6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6704,6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6626,9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6626,9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6626,9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6626,9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6704,6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Сырдарьинского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2023 года № 313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Сырдарьинского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октября 2019 года № 234</w:t>
            </w:r>
          </w:p>
        </w:tc>
      </w:tr>
    </w:tbl>
    <w:bookmarkStart w:name="z8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Схемы чередования (ротации) культур на орашаемых инженерно подготовленных землях в сельском округе Когалыколь Сырдарьинского района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Севообороты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Поля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гектар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Непригодные земли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Залеж, гектар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 освоения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Заболочные, гектар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Багара, гектар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Севооборот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45,95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Мелиративное поле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48,44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54,93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142,36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223,36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Мелиративное поле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40,36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49,34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273,36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273,36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Севооборот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41,79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41,79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43,89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159,05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Мелиративное поле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Севооборот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35,63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35,63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63,38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63,38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49,86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Мелиративное поле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Мелиративное поле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40,88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196,09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160,48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205,49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63,38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Мелиративное поле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402,91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23,98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375,55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375,55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 Севооборот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61,98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61,98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53,68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234,63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142,62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35,54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90,54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199,09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226,05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Мелиративное поле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428,94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403,69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403,69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403,69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403,69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 Севооборот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46,76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46,76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62,61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62,61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104,60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144,61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104,60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104,60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104,60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Мелиративное поле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444,60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299,99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144,61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104,60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104,60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104,60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104,60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 Севооборот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42,68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42,68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40,37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40,37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Мелиративное поле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116,61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70,37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93,56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70,37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143,32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116,61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154,29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Мелиративное поле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213,69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213,69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213,69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213,69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7 Севооборот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43,66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77,72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65,62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18,62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34,68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72,89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52,93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52,93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52,93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231,93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231,93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231,93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231,93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Мелиративное поле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441,69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12,76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376,93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396,93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396,93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396,93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396,93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8 Севооборот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48,97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48,97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43,76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135,61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221,61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180,47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91,14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221,61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221,61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Мелиративное поле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383,32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31,71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351,61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351,61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351,61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351,61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351,61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351,61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9 Севооборот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Мелиративное поле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сельскому округу Когалыколь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773,3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1143,2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1293,31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652,5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442,74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1080,5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1141,2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906,13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Мелиративное поле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3329,95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639,87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2642,18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2595,3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2595,3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2642,18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