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a7cd" w14:textId="46ca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 поселка Теренозек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5 июня 2023 года № 86. Зарегистрировано Департаментом юстиции Кызылординской области 12 июня 2023 года № 8422-11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Теренозек и на основании заключении областной ономастической комиссии от 12 октября 2017 года № 2 и от 7 февраля 2018 года № 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улицам поселка Теренозек следующие наименования: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Мұса Сексенбаев;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Мырқайдар Мәмбетов;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Есімке Алдамжаров;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Сейітмұрат Ембергенов;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Қойшыбай Оспанов;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Сұлтан Қожаниязов;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Ибадулла Байдәулетов;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Төлеген Әбілдаұлы;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Алпысбай Оразбеков;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улица Еріш Тұрсынбаев.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Нұртазаев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