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22746" w14:textId="5e227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наименования безымянной улице села Сунаката сельского округа Сунаката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сельского округа Сунаката Жанакорганского района Кызылординской области от 20 марта 2023 года № 96. Зарегистрировано Департаментом юстиции Кызылординской области 27 марта 2023 года № 8379-11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административно-территориальном устройстве Республики Казахстан", с учетом мнения населения села Сунаката и на основании заключения областной ономастической комиссии от 18 августа 2022 года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Присвоить безымянной улице в селе Сунаката сельского округа Сунаката наименование Шәден Төрегелдиев.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Жумадуллаев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