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bb3" w14:textId="705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6 июня 2014 года № 33-2 "Об утверждении правил проведения раздельных сходов местного сообщества в Жалагашском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августа 2023 года № 5-3. Зарегистрировано Департаментом юстиции Кызылординской области 24 августа 2023 года № 8443-11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Жалагашского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Жалагашском районе" (зарегистрировано в Реестре государственной регистрации нормативных правовых актов за № 4703).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