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2f0" w14:textId="64e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в поселке Жалагаш Жалагашского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3 февраля 2023 года № 12. Зарегистрировано Департаментом юстиции Кызылординской области 10 февраля 2023 года № 8361-11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населения поселка Жалагаш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Ыбырай Алтынсарин на переулок Ақпан батыр в поселке Жалагаш Жалагашского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Жалагаш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Жамалатов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